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E3DED4C" w14:textId="090E5B14" w:rsidR="005C2BF2" w:rsidRDefault="005C2BF2" w:rsidP="00C94E68">
      <w:pPr>
        <w:spacing w:after="0" w:line="276" w:lineRule="auto"/>
        <w:jc w:val="center"/>
        <w:rPr>
          <w:b/>
          <w:sz w:val="32"/>
        </w:rPr>
      </w:pPr>
      <w:r>
        <w:rPr>
          <w:b/>
          <w:noProof/>
          <w:sz w:val="32"/>
        </w:rPr>
        <w:drawing>
          <wp:inline distT="0" distB="0" distL="0" distR="0" wp14:anchorId="06C8CFAF" wp14:editId="2B49A9F4">
            <wp:extent cx="1557103" cy="956265"/>
            <wp:effectExtent l="0" t="0" r="5080" b="0"/>
            <wp:docPr id="154410665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106651" name="Εικόνα 1544106651"/>
                    <pic:cNvPicPr/>
                  </pic:nvPicPr>
                  <pic:blipFill>
                    <a:blip r:embed="rId8"/>
                    <a:stretch>
                      <a:fillRect/>
                    </a:stretch>
                  </pic:blipFill>
                  <pic:spPr>
                    <a:xfrm>
                      <a:off x="0" y="0"/>
                      <a:ext cx="1630528" cy="1001358"/>
                    </a:xfrm>
                    <a:prstGeom prst="rect">
                      <a:avLst/>
                    </a:prstGeom>
                  </pic:spPr>
                </pic:pic>
              </a:graphicData>
            </a:graphic>
          </wp:inline>
        </w:drawing>
      </w:r>
    </w:p>
    <w:p w14:paraId="2C7A5942" w14:textId="77777777" w:rsidR="005C2BF2" w:rsidRPr="005C2BF2" w:rsidRDefault="005C2BF2" w:rsidP="00C94E68">
      <w:pPr>
        <w:spacing w:after="0" w:line="276" w:lineRule="auto"/>
        <w:jc w:val="center"/>
        <w:rPr>
          <w:b/>
          <w:sz w:val="26"/>
          <w:lang w:val="el-GR"/>
        </w:rPr>
      </w:pPr>
    </w:p>
    <w:p w14:paraId="5AD94893" w14:textId="77777777" w:rsidR="00671ED3" w:rsidRDefault="00000000" w:rsidP="00671ED3">
      <w:pPr>
        <w:spacing w:after="0" w:line="240" w:lineRule="auto"/>
        <w:jc w:val="center"/>
        <w:rPr>
          <w:bCs/>
          <w:sz w:val="34"/>
          <w:lang w:val="el-GR"/>
        </w:rPr>
      </w:pPr>
      <w:r>
        <w:rPr>
          <w:bCs/>
          <w:sz w:val="26"/>
          <w:lang w:val="el-GR"/>
        </w:rPr>
        <w:t>ΣΧΟΛΗ ΕΠΙΣΤΗΜΩΝ ΔΙΟΙΚΗΣΗΣ ΕΠΙΧΕΙΡΗΣΕΩΝ</w:t>
      </w:r>
      <w:r>
        <w:rPr>
          <w:bCs/>
          <w:sz w:val="26"/>
          <w:lang w:val="el-GR"/>
        </w:rPr>
        <w:br/>
        <w:t>ΤΜΗΜΑ ΛΟΓΙΣΤΙΚΗΣ ΚΑΙ ΧΡΗΜΑΤΟΟΙΚΟΝΟΜΙΚΗΣ</w:t>
      </w:r>
      <w:r>
        <w:rPr>
          <w:bCs/>
          <w:sz w:val="26"/>
          <w:lang w:val="el-GR"/>
        </w:rPr>
        <w:br/>
      </w:r>
      <w:r>
        <w:rPr>
          <w:lang w:val="el-GR"/>
        </w:rPr>
        <w:br/>
      </w:r>
      <w:r>
        <w:rPr>
          <w:bCs/>
          <w:sz w:val="28"/>
          <w:szCs w:val="28"/>
          <w:lang w:val="el-GR"/>
        </w:rPr>
        <w:t>ΠΡΟΓΡΑΜΜΑ ΜΕΤΑΠΤΥΧΙΑΚΩΝ ΣΠΟΥΔΩΝ ΣΤΗ ΧΡΗΜΑΤΟΟΙΚΟΝΟΜΙΚΗ ΤΕΧΝΟΛΟΓΙΑ</w:t>
      </w:r>
      <w:r>
        <w:rPr>
          <w:bCs/>
          <w:sz w:val="28"/>
          <w:szCs w:val="28"/>
          <w:lang w:val="el-GR"/>
        </w:rPr>
        <w:br/>
        <w:t xml:space="preserve">(MSc </w:t>
      </w:r>
      <w:r w:rsidR="0030508A">
        <w:rPr>
          <w:bCs/>
          <w:sz w:val="28"/>
          <w:szCs w:val="28"/>
        </w:rPr>
        <w:t>in</w:t>
      </w:r>
      <w:r>
        <w:rPr>
          <w:bCs/>
          <w:sz w:val="28"/>
          <w:szCs w:val="28"/>
          <w:lang w:val="el-GR"/>
        </w:rPr>
        <w:t xml:space="preserve"> </w:t>
      </w:r>
      <w:r w:rsidR="0030508A">
        <w:rPr>
          <w:bCs/>
          <w:sz w:val="28"/>
          <w:szCs w:val="28"/>
        </w:rPr>
        <w:t>Financial</w:t>
      </w:r>
      <w:r>
        <w:rPr>
          <w:bCs/>
          <w:sz w:val="28"/>
          <w:szCs w:val="28"/>
          <w:lang w:val="el-GR"/>
        </w:rPr>
        <w:t xml:space="preserve"> </w:t>
      </w:r>
      <w:r w:rsidR="0030508A">
        <w:rPr>
          <w:bCs/>
          <w:sz w:val="28"/>
          <w:szCs w:val="28"/>
        </w:rPr>
        <w:t>Technology</w:t>
      </w:r>
      <w:r>
        <w:rPr>
          <w:bCs/>
          <w:sz w:val="28"/>
          <w:szCs w:val="28"/>
          <w:lang w:val="el-GR"/>
        </w:rPr>
        <w:t>)</w:t>
      </w:r>
      <w:r>
        <w:rPr>
          <w:bCs/>
          <w:sz w:val="28"/>
          <w:szCs w:val="28"/>
          <w:lang w:val="el-GR"/>
        </w:rPr>
        <w:br/>
      </w:r>
    </w:p>
    <w:p w14:paraId="0259DE27" w14:textId="3278AEDE" w:rsidR="006F033E" w:rsidRDefault="00000000" w:rsidP="00671ED3">
      <w:pPr>
        <w:spacing w:after="0" w:line="240" w:lineRule="auto"/>
        <w:jc w:val="center"/>
        <w:rPr>
          <w:lang w:val="el-GR"/>
        </w:rPr>
      </w:pPr>
      <w:r>
        <w:rPr>
          <w:b/>
          <w:sz w:val="34"/>
          <w:lang w:val="el-GR"/>
        </w:rPr>
        <w:t>ΤΙΤΛΟΣ ΔΙΠΛΩΜΑΤΙΚΗΣ ΕΡΓΑΣΙΑΣ</w:t>
      </w:r>
      <w:r>
        <w:rPr>
          <w:b/>
          <w:sz w:val="34"/>
          <w:lang w:val="el-GR"/>
        </w:rPr>
        <w:br/>
      </w:r>
      <w:r>
        <w:rPr>
          <w:sz w:val="22"/>
          <w:lang w:val="el-GR"/>
        </w:rPr>
        <w:t>[ΣΤΑ ΕΛΛΗΝΙΚΑ]</w:t>
      </w:r>
      <w:r>
        <w:rPr>
          <w:sz w:val="22"/>
          <w:lang w:val="el-GR"/>
        </w:rPr>
        <w:br/>
      </w:r>
      <w:r>
        <w:rPr>
          <w:lang w:val="el-GR"/>
        </w:rPr>
        <w:br/>
      </w:r>
      <w:r>
        <w:rPr>
          <w:b/>
          <w:sz w:val="30"/>
          <w:lang w:val="el-GR"/>
        </w:rPr>
        <w:t>THESIS TITLE</w:t>
      </w:r>
      <w:r>
        <w:rPr>
          <w:b/>
          <w:sz w:val="30"/>
          <w:lang w:val="el-GR"/>
        </w:rPr>
        <w:br/>
      </w:r>
      <w:r>
        <w:rPr>
          <w:sz w:val="22"/>
          <w:lang w:val="el-GR"/>
        </w:rPr>
        <w:t>[IN ENGLISH]</w:t>
      </w:r>
      <w:r>
        <w:rPr>
          <w:sz w:val="22"/>
          <w:lang w:val="el-GR"/>
        </w:rPr>
        <w:br/>
      </w:r>
    </w:p>
    <w:p w14:paraId="338FB08E" w14:textId="77777777" w:rsidR="00671ED3" w:rsidRDefault="00000000" w:rsidP="00671ED3">
      <w:pPr>
        <w:spacing w:after="0" w:line="240" w:lineRule="auto"/>
        <w:jc w:val="center"/>
        <w:rPr>
          <w:lang w:val="el-GR"/>
        </w:rPr>
      </w:pPr>
      <w:r>
        <w:rPr>
          <w:sz w:val="26"/>
          <w:lang w:val="el-GR"/>
        </w:rPr>
        <w:t>Διπλωματική Εργασία</w:t>
      </w:r>
      <w:r>
        <w:rPr>
          <w:sz w:val="26"/>
          <w:lang w:val="el-GR"/>
        </w:rPr>
        <w:br/>
      </w:r>
    </w:p>
    <w:p w14:paraId="4AC1A77E" w14:textId="581EE04C" w:rsidR="00671ED3" w:rsidRDefault="00000000" w:rsidP="00671ED3">
      <w:pPr>
        <w:spacing w:after="0" w:line="240" w:lineRule="auto"/>
        <w:jc w:val="center"/>
        <w:rPr>
          <w:lang w:val="el-GR"/>
        </w:rPr>
      </w:pPr>
      <w:r>
        <w:rPr>
          <w:lang w:val="el-GR"/>
        </w:rPr>
        <w:t>του/της</w:t>
      </w:r>
      <w:r>
        <w:rPr>
          <w:lang w:val="el-GR"/>
        </w:rPr>
        <w:br/>
      </w:r>
      <w:r>
        <w:rPr>
          <w:b/>
          <w:sz w:val="26"/>
          <w:lang w:val="el-GR"/>
        </w:rPr>
        <w:t>ΟΝΟΜΑΤΕΠΩΝΥΜΟ ΦΟΙΤΗΤΗ</w:t>
      </w:r>
      <w:r>
        <w:rPr>
          <w:b/>
          <w:sz w:val="26"/>
          <w:lang w:val="el-GR"/>
        </w:rPr>
        <w:br/>
      </w:r>
      <w:r>
        <w:rPr>
          <w:lang w:val="el-GR"/>
        </w:rPr>
        <w:t>Αριθμός Μητρώου: XXXXX</w:t>
      </w:r>
      <w:r>
        <w:rPr>
          <w:lang w:val="el-GR"/>
        </w:rPr>
        <w:br/>
      </w:r>
    </w:p>
    <w:p w14:paraId="71C41430" w14:textId="222A45BA" w:rsidR="005C2BF2" w:rsidRDefault="00000000" w:rsidP="00671ED3">
      <w:pPr>
        <w:spacing w:after="0" w:line="240" w:lineRule="auto"/>
        <w:jc w:val="center"/>
        <w:rPr>
          <w:lang w:val="el-GR"/>
        </w:rPr>
      </w:pPr>
      <w:r>
        <w:rPr>
          <w:lang w:val="el-GR"/>
        </w:rPr>
        <w:t>Επιβλέπων Καθηγητής</w:t>
      </w:r>
      <w:r>
        <w:rPr>
          <w:lang w:val="el-GR"/>
        </w:rPr>
        <w:br/>
      </w:r>
      <w:r>
        <w:rPr>
          <w:b/>
          <w:lang w:val="el-GR"/>
        </w:rPr>
        <w:t>ΟΝΟΜΑΤΕΠΩΝΥΜΟ ΕΠΙΒΛΕΠΟΝΤΑ</w:t>
      </w:r>
      <w:r w:rsidR="0030508A">
        <w:rPr>
          <w:b/>
          <w:lang w:val="el-GR"/>
        </w:rPr>
        <w:t xml:space="preserve">, </w:t>
      </w:r>
      <w:r>
        <w:rPr>
          <w:b/>
          <w:lang w:val="el-GR"/>
        </w:rPr>
        <w:t>ΒΑΘΜΙΔΑ</w:t>
      </w:r>
      <w:r>
        <w:rPr>
          <w:b/>
          <w:lang w:val="el-GR"/>
        </w:rPr>
        <w:br/>
      </w:r>
    </w:p>
    <w:p w14:paraId="774E8C6A" w14:textId="777812D1" w:rsidR="00FD0938" w:rsidRPr="005C2BF2" w:rsidRDefault="00000000" w:rsidP="00671ED3">
      <w:pPr>
        <w:spacing w:after="0" w:line="240" w:lineRule="auto"/>
        <w:jc w:val="center"/>
        <w:rPr>
          <w:lang w:val="el-GR"/>
        </w:rPr>
      </w:pPr>
      <w:r>
        <w:rPr>
          <w:lang w:val="el-GR"/>
        </w:rPr>
        <w:t>Υποβλήθηκε για τη μερική εκπλήρωση των απαιτήσεων</w:t>
      </w:r>
      <w:r>
        <w:rPr>
          <w:lang w:val="el-GR"/>
        </w:rPr>
        <w:br/>
        <w:t>για την απόκτηση του μεταπτυχιακού διπλώματος στη Χρηματοοικονομική Τεχνολογία</w:t>
      </w:r>
      <w:r>
        <w:rPr>
          <w:lang w:val="el-GR"/>
        </w:rPr>
        <w:br/>
      </w:r>
      <w:r>
        <w:rPr>
          <w:lang w:val="el-GR"/>
        </w:rPr>
        <w:br/>
        <w:t>Θεσσαλονίκη</w:t>
      </w:r>
      <w:r>
        <w:rPr>
          <w:lang w:val="el-GR"/>
        </w:rPr>
        <w:br/>
        <w:t>Μήνας Έτος</w:t>
      </w:r>
      <w:r>
        <w:rPr>
          <w:lang w:val="el-GR"/>
        </w:rPr>
        <w:br/>
      </w:r>
    </w:p>
    <w:p w14:paraId="1B6DC2FC" w14:textId="77777777" w:rsidR="00FD0938" w:rsidRDefault="00000000" w:rsidP="00C94E68">
      <w:pPr>
        <w:spacing w:line="276" w:lineRule="auto"/>
      </w:pPr>
      <w:r>
        <w:br w:type="page"/>
      </w:r>
    </w:p>
    <w:p w14:paraId="5CDDF66B" w14:textId="77777777" w:rsidR="00FD0938" w:rsidRDefault="00000000" w:rsidP="00671ED3">
      <w:pPr>
        <w:pStyle w:val="1"/>
        <w:spacing w:line="276" w:lineRule="auto"/>
        <w:jc w:val="center"/>
      </w:pPr>
      <w:bookmarkStart w:id="0" w:name="_Toc233136884"/>
      <w:r>
        <w:lastRenderedPageBreak/>
        <w:t>ΔΗΛΩΣΗ ΠΡΩΤΟΤΥΠΙΑΣ ΚΑΙ ΑΚΑΔΗΜΑΪΚΗΣ ΔΕΟΝΤΟΛΟΓΙΑΣ</w:t>
      </w:r>
      <w:bookmarkEnd w:id="0"/>
    </w:p>
    <w:p w14:paraId="4A433B8A" w14:textId="77777777" w:rsidR="00FD0938" w:rsidRPr="00E65FDA" w:rsidRDefault="00000000" w:rsidP="00671ED3">
      <w:pPr>
        <w:spacing w:line="276" w:lineRule="auto"/>
        <w:rPr>
          <w:color w:val="000000" w:themeColor="text1"/>
        </w:rPr>
      </w:pPr>
      <w:r w:rsidRPr="00E65FDA">
        <w:rPr>
          <w:color w:val="000000" w:themeColor="text1"/>
        </w:rPr>
        <w:t>Δηλώνω υπεύθυνα ότι η παρούσα διπλωματική εργασία αποτελεί προϊόν προσωπικής μελέτης και έρευνας και ότι εκπονήθηκε αποκλειστικά από εμένα για τις ανάγκες του Προγράμματος Μεταπτυχιακών Σπουδών MSc in Financial Technology του Πανεπιστημίου Μακεδονίας.</w:t>
      </w:r>
    </w:p>
    <w:p w14:paraId="105000B7" w14:textId="77777777" w:rsidR="00FD0938" w:rsidRPr="00E65FDA" w:rsidRDefault="00000000" w:rsidP="00671ED3">
      <w:pPr>
        <w:spacing w:line="276" w:lineRule="auto"/>
        <w:rPr>
          <w:color w:val="000000" w:themeColor="text1"/>
        </w:rPr>
      </w:pPr>
      <w:r w:rsidRPr="00E65FDA">
        <w:rPr>
          <w:color w:val="000000" w:themeColor="text1"/>
        </w:rPr>
        <w:t>Δηλώνω επίσης ότι όλες οι πηγές, τα δεδομένα, οι ιδέες, οι πίνακες, τα σχήματα και κάθε άλλο υλικό που προέρχεται από έργο τρίτων έχουν αναφερθεί και τεκμηριωθεί κατάλληλα σύμφωνα με τους κανόνες της ακαδημαϊκής γραφής και τις προβλέψεις του Προγράμματος.</w:t>
      </w:r>
    </w:p>
    <w:p w14:paraId="68382F50" w14:textId="77777777" w:rsidR="00FD0938" w:rsidRPr="00E65FDA" w:rsidRDefault="00000000" w:rsidP="00671ED3">
      <w:pPr>
        <w:spacing w:line="276" w:lineRule="auto"/>
        <w:rPr>
          <w:color w:val="000000" w:themeColor="text1"/>
        </w:rPr>
      </w:pPr>
      <w:r w:rsidRPr="00E65FDA">
        <w:rPr>
          <w:color w:val="000000" w:themeColor="text1"/>
        </w:rPr>
        <w:t>Βεβαιώνω ότι η εργασία δεν περιέχει στοιχεία λογοκλοπής και ότι δεν έχει υποβληθεί, στο σύνολό της ή σε σημαντικό μέρος της, για την απόκτηση άλλου τίτλου σπουδών σε οποιοδήποτε εκπαιδευτικό ίδρυμα.</w:t>
      </w:r>
    </w:p>
    <w:p w14:paraId="4E7C112A" w14:textId="77777777" w:rsidR="00FD0938" w:rsidRPr="00E65FDA" w:rsidRDefault="00000000" w:rsidP="00671ED3">
      <w:pPr>
        <w:spacing w:line="276" w:lineRule="auto"/>
        <w:rPr>
          <w:color w:val="000000" w:themeColor="text1"/>
        </w:rPr>
      </w:pPr>
      <w:r w:rsidRPr="00E65FDA">
        <w:rPr>
          <w:color w:val="000000" w:themeColor="text1"/>
        </w:rPr>
        <w:t>Δηλώνω ότι τα δεδομένα, οι αναλύσεις και τα αποτελέσματα που παρουσιάζονται στην εργασία αποτυπώνονται με ακρίβεια και χωρίς παραποίηση, αλλοίωση ή παραπλανητική παρουσίαση.</w:t>
      </w:r>
    </w:p>
    <w:p w14:paraId="08AB50D4" w14:textId="77777777" w:rsidR="00FD0938" w:rsidRPr="00E65FDA" w:rsidRDefault="00000000" w:rsidP="00671ED3">
      <w:pPr>
        <w:spacing w:line="276" w:lineRule="auto"/>
        <w:rPr>
          <w:color w:val="000000" w:themeColor="text1"/>
        </w:rPr>
      </w:pPr>
      <w:r w:rsidRPr="00E65FDA">
        <w:rPr>
          <w:color w:val="000000" w:themeColor="text1"/>
        </w:rPr>
        <w:t>Αναγνωρίζω ότι η ευθύνη για το περιεχόμενο της εργασίας, την ορθότητα των στοιχείων που περιλαμβάνονται σε αυτήν και τη συμμόρφωσή της με τις αρχές της ακαδημαϊκής δεοντολογίας παραμένει αποκλειστικά δική μου.</w:t>
      </w:r>
    </w:p>
    <w:p w14:paraId="2F487CF4" w14:textId="77777777" w:rsidR="00FD0938" w:rsidRPr="00E65FDA" w:rsidRDefault="00000000" w:rsidP="00671ED3">
      <w:pPr>
        <w:spacing w:line="276" w:lineRule="auto"/>
        <w:rPr>
          <w:color w:val="000000" w:themeColor="text1"/>
        </w:rPr>
      </w:pPr>
      <w:r w:rsidRPr="00E65FDA">
        <w:rPr>
          <w:color w:val="000000" w:themeColor="text1"/>
        </w:rPr>
        <w:t>Σε περίπτωση χρήσης εργαλείων Τεχνητής Νοημοσύνης κατά την εκπόνηση της εργασίας, δηλώνω ότι η χρήση τους πραγματοποιήθηκε σύμφωνα με τις προβλέψεις του Προγράμματος και ότι η επιστημονική κρίση, η ανάλυση, η σύνθεση και τα συμπεράσματα της εργασίας αποτελούν δική μου ευθύνη.</w:t>
      </w:r>
    </w:p>
    <w:p w14:paraId="6249F019" w14:textId="77777777" w:rsidR="00671ED3" w:rsidRDefault="00671ED3">
      <w:pPr>
        <w:spacing w:after="200" w:line="276" w:lineRule="auto"/>
        <w:jc w:val="left"/>
        <w:rPr>
          <w:rFonts w:eastAsiaTheme="majorEastAsia" w:cstheme="majorBidi"/>
          <w:b/>
          <w:bCs/>
          <w:color w:val="891E00"/>
          <w:sz w:val="28"/>
          <w:szCs w:val="26"/>
        </w:rPr>
      </w:pPr>
      <w:r>
        <w:br w:type="page"/>
      </w:r>
    </w:p>
    <w:p w14:paraId="0AEE6F5D" w14:textId="1EB008AF" w:rsidR="00FD0938" w:rsidRPr="00A07399" w:rsidRDefault="00000000" w:rsidP="00671ED3">
      <w:pPr>
        <w:pStyle w:val="21"/>
        <w:spacing w:line="276" w:lineRule="auto"/>
        <w:jc w:val="center"/>
        <w:rPr>
          <w:lang w:val="el-GR"/>
        </w:rPr>
      </w:pPr>
      <w:bookmarkStart w:id="1" w:name="_Toc233136885"/>
      <w:r w:rsidRPr="00A07399">
        <w:rPr>
          <w:lang w:val="el-GR"/>
        </w:rPr>
        <w:lastRenderedPageBreak/>
        <w:t>Δήλωση σχετικά με τη χρήση εργαλείων Τεχνητής Νοημοσύνης</w:t>
      </w:r>
      <w:bookmarkEnd w:id="1"/>
    </w:p>
    <w:p w14:paraId="67D0D51E" w14:textId="77777777" w:rsidR="00671ED3" w:rsidRPr="00671ED3" w:rsidRDefault="00671ED3" w:rsidP="00671ED3">
      <w:pPr>
        <w:rPr>
          <w:lang w:val="el-GR"/>
        </w:rPr>
      </w:pPr>
    </w:p>
    <w:p w14:paraId="78330AA3" w14:textId="36135B44" w:rsidR="00FD0938" w:rsidRPr="00C94E68" w:rsidRDefault="00000000" w:rsidP="00671ED3">
      <w:pPr>
        <w:spacing w:line="276" w:lineRule="auto"/>
        <w:rPr>
          <w:lang w:val="el-GR"/>
        </w:rPr>
      </w:pPr>
      <w:sdt>
        <w:sdtPr>
          <w:rPr>
            <w:lang w:val="el-GR"/>
          </w:rPr>
          <w:id w:val="100001"/>
          <w14:checkbox>
            <w14:checked w14:val="0"/>
            <w14:checkedState w14:val="2612" w14:font="MS Gothic"/>
            <w14:uncheckedState w14:val="2610" w14:font="MS Gothic"/>
          </w14:checkbox>
        </w:sdtPr>
        <w:sdtContent>
          <w:r w:rsidR="00857CB6" w:rsidRPr="00C94E68">
            <w:rPr>
              <w:rFonts w:ascii="MS Gothic" w:eastAsia="MS Gothic" w:hAnsi="MS Gothic"/>
              <w:lang w:val="el-GR"/>
            </w:rPr>
            <w:t>☐</w:t>
          </w:r>
        </w:sdtContent>
      </w:sdt>
      <w:r w:rsidRPr="00C94E68">
        <w:rPr>
          <w:lang w:val="el-GR"/>
        </w:rPr>
        <w:t xml:space="preserve"> Δεν χρησιμοποιήθηκαν εργαλεία Τεχνητής Νοημοσύνης κατά την εκπόνηση της παρούσας εργασίας.</w:t>
      </w:r>
    </w:p>
    <w:p w14:paraId="592C16D5" w14:textId="77777777" w:rsidR="00FD0938" w:rsidRPr="00C94E68" w:rsidRDefault="00000000" w:rsidP="00671ED3">
      <w:pPr>
        <w:spacing w:line="276" w:lineRule="auto"/>
        <w:rPr>
          <w:lang w:val="el-GR"/>
        </w:rPr>
      </w:pPr>
      <w:sdt>
        <w:sdtPr>
          <w:rPr>
            <w:lang w:val="el-GR"/>
          </w:rPr>
          <w:id w:val="100002"/>
          <w14:checkbox>
            <w14:checked w14:val="0"/>
            <w14:checkedState w14:val="2612" w14:font="MS Gothic"/>
            <w14:uncheckedState w14:val="2610" w14:font="MS Gothic"/>
          </w14:checkbox>
        </w:sdtPr>
        <w:sdtContent>
          <w:r w:rsidRPr="00C94E68">
            <w:rPr>
              <w:rFonts w:ascii="MS Gothic" w:eastAsia="MS Gothic" w:hAnsi="MS Gothic"/>
              <w:lang w:val="el-GR"/>
            </w:rPr>
            <w:t>☐</w:t>
          </w:r>
        </w:sdtContent>
      </w:sdt>
      <w:r w:rsidRPr="00C94E68">
        <w:rPr>
          <w:lang w:val="el-GR"/>
        </w:rPr>
        <w:t xml:space="preserve"> Χρησιμοποιήθηκαν εργαλεία Τεχνητής Νοημοσύνης σύμφωνα με τις προβλέψεις του Προγράμματος.</w:t>
      </w:r>
    </w:p>
    <w:p w14:paraId="1ADAFF8D" w14:textId="77777777" w:rsidR="00596AB3" w:rsidRPr="00C94E68" w:rsidRDefault="00596AB3" w:rsidP="00671ED3">
      <w:pPr>
        <w:spacing w:line="276" w:lineRule="auto"/>
        <w:rPr>
          <w:b/>
          <w:bCs/>
          <w:lang w:val="el-GR"/>
        </w:rPr>
      </w:pPr>
    </w:p>
    <w:p w14:paraId="067EF1C0" w14:textId="0E70DD00" w:rsidR="00596AB3" w:rsidRPr="00C94E68" w:rsidRDefault="00596AB3" w:rsidP="00671ED3">
      <w:pPr>
        <w:spacing w:line="276" w:lineRule="auto"/>
        <w:rPr>
          <w:lang w:val="el-GR"/>
        </w:rPr>
      </w:pPr>
      <w:r w:rsidRPr="00C94E68">
        <w:rPr>
          <w:lang w:val="el-GR"/>
        </w:rPr>
        <w:t>Σε περίπτωση χρήσης εργαλείων Τεχνητής Νοημοσύνης, ο φοιτητής οφείλει να συμπληρώσει και τη σχετική Δήλωση Χρήσης Εργαλείων Τεχνητής Νοημοσύνης, σύμφωνα με τις οδηγίες του Π.Μ.Σ.</w:t>
      </w:r>
    </w:p>
    <w:p w14:paraId="0DF698A6" w14:textId="77777777" w:rsidR="00596AB3" w:rsidRDefault="00596AB3" w:rsidP="00671ED3">
      <w:pPr>
        <w:spacing w:after="200" w:line="276" w:lineRule="auto"/>
        <w:jc w:val="left"/>
        <w:rPr>
          <w:rFonts w:eastAsiaTheme="majorEastAsia" w:cstheme="majorBidi"/>
          <w:b/>
          <w:bCs/>
          <w:color w:val="891E00"/>
          <w:sz w:val="32"/>
          <w:szCs w:val="28"/>
        </w:rPr>
      </w:pPr>
      <w:r>
        <w:br w:type="page"/>
      </w:r>
    </w:p>
    <w:p w14:paraId="1DDE9A10" w14:textId="29F743F3" w:rsidR="00FD0938" w:rsidRPr="00596AB3" w:rsidRDefault="00000000" w:rsidP="00671ED3">
      <w:pPr>
        <w:pStyle w:val="1"/>
        <w:spacing w:line="276" w:lineRule="auto"/>
        <w:rPr>
          <w:lang w:val="el-GR"/>
        </w:rPr>
      </w:pPr>
      <w:bookmarkStart w:id="2" w:name="_Toc233136886"/>
      <w:r w:rsidRPr="00596AB3">
        <w:rPr>
          <w:lang w:val="el-GR"/>
        </w:rPr>
        <w:lastRenderedPageBreak/>
        <w:t>ΠΕΡΙΛΗΨΗ</w:t>
      </w:r>
      <w:bookmarkEnd w:id="2"/>
    </w:p>
    <w:p w14:paraId="67B0BBF2" w14:textId="77777777" w:rsidR="00857CB6" w:rsidRPr="00A07399" w:rsidRDefault="00857CB6" w:rsidP="00671ED3">
      <w:pPr>
        <w:pStyle w:val="p1"/>
        <w:spacing w:line="276" w:lineRule="auto"/>
        <w:jc w:val="both"/>
        <w:rPr>
          <w:rFonts w:ascii="Palatino Linotype" w:hAnsi="Palatino Linotype"/>
          <w:color w:val="595959" w:themeColor="text1" w:themeTint="A6"/>
        </w:rPr>
      </w:pPr>
      <w:r w:rsidRPr="00A07399">
        <w:rPr>
          <w:rFonts w:ascii="Palatino Linotype" w:hAnsi="Palatino Linotype"/>
          <w:color w:val="595959" w:themeColor="text1" w:themeTint="A6"/>
        </w:rPr>
        <w:t>[Η περίληψη πρέπει να έχει έκταση 150–300 λέξεις και να παρουσιάζει συνοπτικά το πρόβλημα, τον σκοπό, τη μεθοδολογία, τα βασικά ευρήματα και τα συμπεράσματα της εργασίας.]</w:t>
      </w:r>
    </w:p>
    <w:p w14:paraId="6BBEAECC" w14:textId="0277D02F" w:rsidR="00FD0938" w:rsidRPr="00596AB3" w:rsidRDefault="00000000" w:rsidP="00671ED3">
      <w:pPr>
        <w:spacing w:line="276" w:lineRule="auto"/>
        <w:rPr>
          <w:b/>
          <w:color w:val="404040" w:themeColor="text1" w:themeTint="BF"/>
          <w:lang w:val="el-GR"/>
        </w:rPr>
      </w:pPr>
      <w:r w:rsidRPr="00596AB3">
        <w:rPr>
          <w:b/>
          <w:lang w:val="el-GR"/>
        </w:rPr>
        <w:t xml:space="preserve">Λέξεις </w:t>
      </w:r>
      <w:r w:rsidR="00596AB3" w:rsidRPr="00596AB3">
        <w:rPr>
          <w:b/>
          <w:lang w:val="el-GR"/>
        </w:rPr>
        <w:t>κ</w:t>
      </w:r>
      <w:r w:rsidRPr="00596AB3">
        <w:rPr>
          <w:b/>
          <w:lang w:val="el-GR"/>
        </w:rPr>
        <w:t xml:space="preserve">λειδιά: </w:t>
      </w:r>
      <w:r w:rsidR="00857CB6" w:rsidRPr="00596AB3">
        <w:rPr>
          <w:b/>
          <w:color w:val="404040" w:themeColor="text1" w:themeTint="BF"/>
          <w:lang w:val="el-GR"/>
        </w:rPr>
        <w:t xml:space="preserve">[Ενδεικτικά: </w:t>
      </w:r>
      <w:r w:rsidRPr="00596AB3">
        <w:rPr>
          <w:b/>
          <w:color w:val="404040" w:themeColor="text1" w:themeTint="BF"/>
          <w:lang w:val="el-GR"/>
        </w:rPr>
        <w:t>Χρηματοοικονομική Τεχνολογία, Τεχνητή Νοημοσύνη, Blockchain, Διακυβέρνηση, Διαχείριση Κινδύνων</w:t>
      </w:r>
      <w:r w:rsidR="00857CB6" w:rsidRPr="00596AB3">
        <w:rPr>
          <w:b/>
          <w:color w:val="404040" w:themeColor="text1" w:themeTint="BF"/>
          <w:lang w:val="el-GR"/>
        </w:rPr>
        <w:t>]</w:t>
      </w:r>
    </w:p>
    <w:p w14:paraId="0D44C8FD" w14:textId="77777777" w:rsidR="00FD0938" w:rsidRDefault="00000000" w:rsidP="00671ED3">
      <w:pPr>
        <w:pStyle w:val="1"/>
        <w:spacing w:line="276" w:lineRule="auto"/>
      </w:pPr>
      <w:bookmarkStart w:id="3" w:name="_Toc233136887"/>
      <w:r>
        <w:t>ABSTRACT</w:t>
      </w:r>
      <w:bookmarkEnd w:id="3"/>
    </w:p>
    <w:p w14:paraId="0699338E" w14:textId="77777777" w:rsidR="00857CB6" w:rsidRPr="00A07399" w:rsidRDefault="00857CB6" w:rsidP="00671ED3">
      <w:pPr>
        <w:pStyle w:val="p1"/>
        <w:spacing w:line="276" w:lineRule="auto"/>
        <w:jc w:val="both"/>
        <w:rPr>
          <w:rFonts w:ascii="Palatino Linotype" w:hAnsi="Palatino Linotype"/>
          <w:color w:val="595959" w:themeColor="text1" w:themeTint="A6"/>
          <w:lang w:val="en-GB"/>
        </w:rPr>
      </w:pPr>
      <w:r w:rsidRPr="00A07399">
        <w:rPr>
          <w:rFonts w:ascii="Palatino Linotype" w:hAnsi="Palatino Linotype"/>
          <w:color w:val="595959" w:themeColor="text1" w:themeTint="A6"/>
          <w:lang w:val="en-GB"/>
        </w:rPr>
        <w:t>[The abstract should be 150–300 words in length and briefly present the research problem, the objectives of the study, the methodology adopted, the principal findings, and the main conclusions of the thesis.]</w:t>
      </w:r>
    </w:p>
    <w:p w14:paraId="4CA276FD" w14:textId="77777777" w:rsidR="00FD0938" w:rsidRDefault="00000000" w:rsidP="00671ED3">
      <w:pPr>
        <w:spacing w:line="276" w:lineRule="auto"/>
      </w:pPr>
      <w:r>
        <w:rPr>
          <w:b/>
        </w:rPr>
        <w:t>Keywords: Financial Technology, Artificial Intelligence, Blockchain, Governance, Risk Management</w:t>
      </w:r>
    </w:p>
    <w:p w14:paraId="0FBB9A69" w14:textId="77777777" w:rsidR="00FD0938" w:rsidRDefault="00000000" w:rsidP="00671ED3">
      <w:pPr>
        <w:spacing w:line="276" w:lineRule="auto"/>
      </w:pPr>
      <w:r>
        <w:br w:type="page"/>
      </w:r>
    </w:p>
    <w:p w14:paraId="2B1F6119" w14:textId="77777777" w:rsidR="00FD0938" w:rsidRPr="00D4193C" w:rsidRDefault="00000000" w:rsidP="00671ED3">
      <w:pPr>
        <w:pStyle w:val="1"/>
        <w:spacing w:line="276" w:lineRule="auto"/>
        <w:rPr>
          <w:lang w:val="el-GR"/>
        </w:rPr>
      </w:pPr>
      <w:bookmarkStart w:id="4" w:name="_Toc233136888"/>
      <w:r w:rsidRPr="00D4193C">
        <w:rPr>
          <w:lang w:val="el-GR"/>
        </w:rPr>
        <w:lastRenderedPageBreak/>
        <w:t>ΠΙΝΑΚΑΣ ΠΕΡΙΕΧΟΜΕΝΩΝ</w:t>
      </w:r>
      <w:bookmarkEnd w:id="4"/>
    </w:p>
    <w:p w14:paraId="7DC309F1" w14:textId="25118CE9" w:rsidR="00D4193C" w:rsidRPr="00A07399" w:rsidRDefault="00D4193C" w:rsidP="00671ED3">
      <w:pPr>
        <w:pStyle w:val="p1"/>
        <w:spacing w:line="276" w:lineRule="auto"/>
        <w:jc w:val="both"/>
        <w:rPr>
          <w:rFonts w:ascii="Palatino Linotype" w:hAnsi="Palatino Linotype"/>
          <w:color w:val="404040" w:themeColor="text1" w:themeTint="BF"/>
        </w:rPr>
      </w:pPr>
      <w:r w:rsidRPr="00A07399">
        <w:rPr>
          <w:rFonts w:ascii="Palatino Linotype" w:hAnsi="Palatino Linotype"/>
          <w:color w:val="404040" w:themeColor="text1" w:themeTint="BF"/>
        </w:rPr>
        <w:t>[Ο πίνακας περιεχομένων δημιουργείται αυτόματα μέσω του Word. Μετά την ολοκλήρωση της εργασίας, κάντε δεξί κλικ στον πίνακα και επιλέξτε Update Field / Ενημέρωση πεδίου.]</w:t>
      </w:r>
    </w:p>
    <w:p w14:paraId="2AE5CE40" w14:textId="1E410B3E" w:rsidR="000C69CB" w:rsidRDefault="00000000">
      <w:pPr>
        <w:pStyle w:val="13"/>
        <w:tabs>
          <w:tab w:val="right" w:leader="dot" w:pos="9112"/>
        </w:tabs>
        <w:rPr>
          <w:rFonts w:asciiTheme="minorHAnsi" w:eastAsiaTheme="minorEastAsia" w:hAnsiTheme="minorHAnsi"/>
          <w:noProof/>
          <w:kern w:val="2"/>
          <w:szCs w:val="24"/>
          <w:lang w:val="el-GR" w:eastAsia="el-GR"/>
          <w14:ligatures w14:val="standardContextual"/>
        </w:rPr>
      </w:pPr>
      <w:r>
        <w:fldChar w:fldCharType="begin"/>
      </w:r>
      <w:r>
        <w:instrText xml:space="preserve"> TOC \o "1-3" \h \z \u </w:instrText>
      </w:r>
      <w:r>
        <w:fldChar w:fldCharType="separate"/>
      </w:r>
      <w:hyperlink w:anchor="_Toc233136884" w:history="1">
        <w:r w:rsidR="000C69CB" w:rsidRPr="00FB6611">
          <w:rPr>
            <w:rStyle w:val="-"/>
            <w:noProof/>
          </w:rPr>
          <w:t>ΔΗΛΩΣΗ ΠΡΩΤΟΤΥΠΙΑΣ ΚΑΙ ΑΚΑΔΗΜΑΪΚΗΣ ΔΕΟΝΤΟΛΟΓΙΑΣ</w:t>
        </w:r>
        <w:r w:rsidR="000C69CB">
          <w:rPr>
            <w:noProof/>
            <w:webHidden/>
          </w:rPr>
          <w:tab/>
        </w:r>
        <w:r w:rsidR="000C69CB">
          <w:rPr>
            <w:noProof/>
            <w:webHidden/>
          </w:rPr>
          <w:fldChar w:fldCharType="begin"/>
        </w:r>
        <w:r w:rsidR="000C69CB">
          <w:rPr>
            <w:noProof/>
            <w:webHidden/>
          </w:rPr>
          <w:instrText xml:space="preserve"> PAGEREF _Toc233136884 \h </w:instrText>
        </w:r>
        <w:r w:rsidR="000C69CB">
          <w:rPr>
            <w:noProof/>
            <w:webHidden/>
          </w:rPr>
        </w:r>
        <w:r w:rsidR="000C69CB">
          <w:rPr>
            <w:noProof/>
            <w:webHidden/>
          </w:rPr>
          <w:fldChar w:fldCharType="separate"/>
        </w:r>
        <w:r w:rsidR="000C69CB">
          <w:rPr>
            <w:noProof/>
            <w:webHidden/>
          </w:rPr>
          <w:t>2</w:t>
        </w:r>
        <w:r w:rsidR="000C69CB">
          <w:rPr>
            <w:noProof/>
            <w:webHidden/>
          </w:rPr>
          <w:fldChar w:fldCharType="end"/>
        </w:r>
      </w:hyperlink>
    </w:p>
    <w:p w14:paraId="4D263E19" w14:textId="35E261A4" w:rsidR="000C69CB" w:rsidRDefault="000C69CB">
      <w:pPr>
        <w:pStyle w:val="28"/>
        <w:tabs>
          <w:tab w:val="right" w:leader="dot" w:pos="9112"/>
        </w:tabs>
        <w:rPr>
          <w:rFonts w:asciiTheme="minorHAnsi" w:eastAsiaTheme="minorEastAsia" w:hAnsiTheme="minorHAnsi"/>
          <w:noProof/>
          <w:kern w:val="2"/>
          <w:szCs w:val="24"/>
          <w:lang w:val="el-GR" w:eastAsia="el-GR"/>
          <w14:ligatures w14:val="standardContextual"/>
        </w:rPr>
      </w:pPr>
      <w:hyperlink w:anchor="_Toc233136885" w:history="1">
        <w:r w:rsidRPr="00FB6611">
          <w:rPr>
            <w:rStyle w:val="-"/>
            <w:noProof/>
            <w:lang w:val="el-GR"/>
          </w:rPr>
          <w:t>Δήλωση σχετικά με τη χρήση εργαλείων Τεχνητής Νοημοσύνης</w:t>
        </w:r>
        <w:r>
          <w:rPr>
            <w:noProof/>
            <w:webHidden/>
          </w:rPr>
          <w:tab/>
        </w:r>
        <w:r>
          <w:rPr>
            <w:noProof/>
            <w:webHidden/>
          </w:rPr>
          <w:fldChar w:fldCharType="begin"/>
        </w:r>
        <w:r>
          <w:rPr>
            <w:noProof/>
            <w:webHidden/>
          </w:rPr>
          <w:instrText xml:space="preserve"> PAGEREF _Toc233136885 \h </w:instrText>
        </w:r>
        <w:r>
          <w:rPr>
            <w:noProof/>
            <w:webHidden/>
          </w:rPr>
        </w:r>
        <w:r>
          <w:rPr>
            <w:noProof/>
            <w:webHidden/>
          </w:rPr>
          <w:fldChar w:fldCharType="separate"/>
        </w:r>
        <w:r>
          <w:rPr>
            <w:noProof/>
            <w:webHidden/>
          </w:rPr>
          <w:t>3</w:t>
        </w:r>
        <w:r>
          <w:rPr>
            <w:noProof/>
            <w:webHidden/>
          </w:rPr>
          <w:fldChar w:fldCharType="end"/>
        </w:r>
      </w:hyperlink>
    </w:p>
    <w:p w14:paraId="4F291E8C" w14:textId="53085605" w:rsidR="000C69CB" w:rsidRDefault="000C69CB">
      <w:pPr>
        <w:pStyle w:val="13"/>
        <w:tabs>
          <w:tab w:val="right" w:leader="dot" w:pos="9112"/>
        </w:tabs>
        <w:rPr>
          <w:rFonts w:asciiTheme="minorHAnsi" w:eastAsiaTheme="minorEastAsia" w:hAnsiTheme="minorHAnsi"/>
          <w:noProof/>
          <w:kern w:val="2"/>
          <w:szCs w:val="24"/>
          <w:lang w:val="el-GR" w:eastAsia="el-GR"/>
          <w14:ligatures w14:val="standardContextual"/>
        </w:rPr>
      </w:pPr>
      <w:hyperlink w:anchor="_Toc233136886" w:history="1">
        <w:r w:rsidRPr="00FB6611">
          <w:rPr>
            <w:rStyle w:val="-"/>
            <w:noProof/>
            <w:lang w:val="el-GR"/>
          </w:rPr>
          <w:t>ΠΕΡΙΛΗΨΗ</w:t>
        </w:r>
        <w:r>
          <w:rPr>
            <w:noProof/>
            <w:webHidden/>
          </w:rPr>
          <w:tab/>
        </w:r>
        <w:r>
          <w:rPr>
            <w:noProof/>
            <w:webHidden/>
          </w:rPr>
          <w:fldChar w:fldCharType="begin"/>
        </w:r>
        <w:r>
          <w:rPr>
            <w:noProof/>
            <w:webHidden/>
          </w:rPr>
          <w:instrText xml:space="preserve"> PAGEREF _Toc233136886 \h </w:instrText>
        </w:r>
        <w:r>
          <w:rPr>
            <w:noProof/>
            <w:webHidden/>
          </w:rPr>
        </w:r>
        <w:r>
          <w:rPr>
            <w:noProof/>
            <w:webHidden/>
          </w:rPr>
          <w:fldChar w:fldCharType="separate"/>
        </w:r>
        <w:r>
          <w:rPr>
            <w:noProof/>
            <w:webHidden/>
          </w:rPr>
          <w:t>4</w:t>
        </w:r>
        <w:r>
          <w:rPr>
            <w:noProof/>
            <w:webHidden/>
          </w:rPr>
          <w:fldChar w:fldCharType="end"/>
        </w:r>
      </w:hyperlink>
    </w:p>
    <w:p w14:paraId="7785B60D" w14:textId="77B36FBE" w:rsidR="000C69CB" w:rsidRDefault="000C69CB">
      <w:pPr>
        <w:pStyle w:val="13"/>
        <w:tabs>
          <w:tab w:val="right" w:leader="dot" w:pos="9112"/>
        </w:tabs>
        <w:rPr>
          <w:rFonts w:asciiTheme="minorHAnsi" w:eastAsiaTheme="minorEastAsia" w:hAnsiTheme="minorHAnsi"/>
          <w:noProof/>
          <w:kern w:val="2"/>
          <w:szCs w:val="24"/>
          <w:lang w:val="el-GR" w:eastAsia="el-GR"/>
          <w14:ligatures w14:val="standardContextual"/>
        </w:rPr>
      </w:pPr>
      <w:hyperlink w:anchor="_Toc233136887" w:history="1">
        <w:r w:rsidRPr="00FB6611">
          <w:rPr>
            <w:rStyle w:val="-"/>
            <w:noProof/>
          </w:rPr>
          <w:t>ABSTRACT</w:t>
        </w:r>
        <w:r>
          <w:rPr>
            <w:noProof/>
            <w:webHidden/>
          </w:rPr>
          <w:tab/>
        </w:r>
        <w:r>
          <w:rPr>
            <w:noProof/>
            <w:webHidden/>
          </w:rPr>
          <w:fldChar w:fldCharType="begin"/>
        </w:r>
        <w:r>
          <w:rPr>
            <w:noProof/>
            <w:webHidden/>
          </w:rPr>
          <w:instrText xml:space="preserve"> PAGEREF _Toc233136887 \h </w:instrText>
        </w:r>
        <w:r>
          <w:rPr>
            <w:noProof/>
            <w:webHidden/>
          </w:rPr>
        </w:r>
        <w:r>
          <w:rPr>
            <w:noProof/>
            <w:webHidden/>
          </w:rPr>
          <w:fldChar w:fldCharType="separate"/>
        </w:r>
        <w:r>
          <w:rPr>
            <w:noProof/>
            <w:webHidden/>
          </w:rPr>
          <w:t>4</w:t>
        </w:r>
        <w:r>
          <w:rPr>
            <w:noProof/>
            <w:webHidden/>
          </w:rPr>
          <w:fldChar w:fldCharType="end"/>
        </w:r>
      </w:hyperlink>
    </w:p>
    <w:p w14:paraId="5FA5FEB7" w14:textId="6550E86C" w:rsidR="000C69CB" w:rsidRDefault="000C69CB">
      <w:pPr>
        <w:pStyle w:val="13"/>
        <w:tabs>
          <w:tab w:val="right" w:leader="dot" w:pos="9112"/>
        </w:tabs>
        <w:rPr>
          <w:rFonts w:asciiTheme="minorHAnsi" w:eastAsiaTheme="minorEastAsia" w:hAnsiTheme="minorHAnsi"/>
          <w:noProof/>
          <w:kern w:val="2"/>
          <w:szCs w:val="24"/>
          <w:lang w:val="el-GR" w:eastAsia="el-GR"/>
          <w14:ligatures w14:val="standardContextual"/>
        </w:rPr>
      </w:pPr>
      <w:hyperlink w:anchor="_Toc233136888" w:history="1">
        <w:r w:rsidRPr="00FB6611">
          <w:rPr>
            <w:rStyle w:val="-"/>
            <w:noProof/>
            <w:lang w:val="el-GR"/>
          </w:rPr>
          <w:t>ΠΙΝΑΚΑΣ ΠΕΡΙΕΧΟΜΕΝΩΝ</w:t>
        </w:r>
        <w:r>
          <w:rPr>
            <w:noProof/>
            <w:webHidden/>
          </w:rPr>
          <w:tab/>
        </w:r>
        <w:r>
          <w:rPr>
            <w:noProof/>
            <w:webHidden/>
          </w:rPr>
          <w:fldChar w:fldCharType="begin"/>
        </w:r>
        <w:r>
          <w:rPr>
            <w:noProof/>
            <w:webHidden/>
          </w:rPr>
          <w:instrText xml:space="preserve"> PAGEREF _Toc233136888 \h </w:instrText>
        </w:r>
        <w:r>
          <w:rPr>
            <w:noProof/>
            <w:webHidden/>
          </w:rPr>
        </w:r>
        <w:r>
          <w:rPr>
            <w:noProof/>
            <w:webHidden/>
          </w:rPr>
          <w:fldChar w:fldCharType="separate"/>
        </w:r>
        <w:r>
          <w:rPr>
            <w:noProof/>
            <w:webHidden/>
          </w:rPr>
          <w:t>5</w:t>
        </w:r>
        <w:r>
          <w:rPr>
            <w:noProof/>
            <w:webHidden/>
          </w:rPr>
          <w:fldChar w:fldCharType="end"/>
        </w:r>
      </w:hyperlink>
    </w:p>
    <w:p w14:paraId="7E29A531" w14:textId="2497ADE0" w:rsidR="000C69CB" w:rsidRDefault="000C69CB">
      <w:pPr>
        <w:pStyle w:val="13"/>
        <w:tabs>
          <w:tab w:val="right" w:leader="dot" w:pos="9112"/>
        </w:tabs>
        <w:rPr>
          <w:rFonts w:asciiTheme="minorHAnsi" w:eastAsiaTheme="minorEastAsia" w:hAnsiTheme="minorHAnsi"/>
          <w:noProof/>
          <w:kern w:val="2"/>
          <w:szCs w:val="24"/>
          <w:lang w:val="el-GR" w:eastAsia="el-GR"/>
          <w14:ligatures w14:val="standardContextual"/>
        </w:rPr>
      </w:pPr>
      <w:hyperlink w:anchor="_Toc233136889" w:history="1">
        <w:r w:rsidRPr="00FB6611">
          <w:rPr>
            <w:rStyle w:val="-"/>
            <w:noProof/>
            <w:lang w:val="el-GR"/>
          </w:rPr>
          <w:t>ΚΑΤΑΛΟΓΟΣ ΠΙΝΑΚΩΝ</w:t>
        </w:r>
        <w:r>
          <w:rPr>
            <w:noProof/>
            <w:webHidden/>
          </w:rPr>
          <w:tab/>
        </w:r>
        <w:r>
          <w:rPr>
            <w:noProof/>
            <w:webHidden/>
          </w:rPr>
          <w:fldChar w:fldCharType="begin"/>
        </w:r>
        <w:r>
          <w:rPr>
            <w:noProof/>
            <w:webHidden/>
          </w:rPr>
          <w:instrText xml:space="preserve"> PAGEREF _Toc233136889 \h </w:instrText>
        </w:r>
        <w:r>
          <w:rPr>
            <w:noProof/>
            <w:webHidden/>
          </w:rPr>
        </w:r>
        <w:r>
          <w:rPr>
            <w:noProof/>
            <w:webHidden/>
          </w:rPr>
          <w:fldChar w:fldCharType="separate"/>
        </w:r>
        <w:r>
          <w:rPr>
            <w:noProof/>
            <w:webHidden/>
          </w:rPr>
          <w:t>7</w:t>
        </w:r>
        <w:r>
          <w:rPr>
            <w:noProof/>
            <w:webHidden/>
          </w:rPr>
          <w:fldChar w:fldCharType="end"/>
        </w:r>
      </w:hyperlink>
    </w:p>
    <w:p w14:paraId="1EB34C87" w14:textId="2742080D" w:rsidR="000C69CB" w:rsidRDefault="000C69CB">
      <w:pPr>
        <w:pStyle w:val="13"/>
        <w:tabs>
          <w:tab w:val="right" w:leader="dot" w:pos="9112"/>
        </w:tabs>
        <w:rPr>
          <w:rFonts w:asciiTheme="minorHAnsi" w:eastAsiaTheme="minorEastAsia" w:hAnsiTheme="minorHAnsi"/>
          <w:noProof/>
          <w:kern w:val="2"/>
          <w:szCs w:val="24"/>
          <w:lang w:val="el-GR" w:eastAsia="el-GR"/>
          <w14:ligatures w14:val="standardContextual"/>
        </w:rPr>
      </w:pPr>
      <w:hyperlink w:anchor="_Toc233136890" w:history="1">
        <w:r w:rsidRPr="00FB6611">
          <w:rPr>
            <w:rStyle w:val="-"/>
            <w:noProof/>
            <w:lang w:val="el-GR"/>
          </w:rPr>
          <w:t>ΚΑΤΑΛΟΓΟΣ ΕΙΚΟΝΩΝ</w:t>
        </w:r>
        <w:r>
          <w:rPr>
            <w:noProof/>
            <w:webHidden/>
          </w:rPr>
          <w:tab/>
        </w:r>
        <w:r>
          <w:rPr>
            <w:noProof/>
            <w:webHidden/>
          </w:rPr>
          <w:fldChar w:fldCharType="begin"/>
        </w:r>
        <w:r>
          <w:rPr>
            <w:noProof/>
            <w:webHidden/>
          </w:rPr>
          <w:instrText xml:space="preserve"> PAGEREF _Toc233136890 \h </w:instrText>
        </w:r>
        <w:r>
          <w:rPr>
            <w:noProof/>
            <w:webHidden/>
          </w:rPr>
        </w:r>
        <w:r>
          <w:rPr>
            <w:noProof/>
            <w:webHidden/>
          </w:rPr>
          <w:fldChar w:fldCharType="separate"/>
        </w:r>
        <w:r>
          <w:rPr>
            <w:noProof/>
            <w:webHidden/>
          </w:rPr>
          <w:t>7</w:t>
        </w:r>
        <w:r>
          <w:rPr>
            <w:noProof/>
            <w:webHidden/>
          </w:rPr>
          <w:fldChar w:fldCharType="end"/>
        </w:r>
      </w:hyperlink>
    </w:p>
    <w:p w14:paraId="5F8B96F5" w14:textId="2A79E1C8" w:rsidR="000C69CB" w:rsidRDefault="000C69CB">
      <w:pPr>
        <w:pStyle w:val="13"/>
        <w:tabs>
          <w:tab w:val="right" w:leader="dot" w:pos="9112"/>
        </w:tabs>
        <w:rPr>
          <w:rFonts w:asciiTheme="minorHAnsi" w:eastAsiaTheme="minorEastAsia" w:hAnsiTheme="minorHAnsi"/>
          <w:noProof/>
          <w:kern w:val="2"/>
          <w:szCs w:val="24"/>
          <w:lang w:val="el-GR" w:eastAsia="el-GR"/>
          <w14:ligatures w14:val="standardContextual"/>
        </w:rPr>
      </w:pPr>
      <w:hyperlink w:anchor="_Toc233136891" w:history="1">
        <w:r w:rsidRPr="00FB6611">
          <w:rPr>
            <w:rStyle w:val="-"/>
            <w:noProof/>
            <w:lang w:val="el-GR"/>
          </w:rPr>
          <w:t>ΚΕΦΑΛΑΙΟ 1. ΕΙΣΑΓΩΓΗ</w:t>
        </w:r>
        <w:r>
          <w:rPr>
            <w:noProof/>
            <w:webHidden/>
          </w:rPr>
          <w:tab/>
        </w:r>
        <w:r>
          <w:rPr>
            <w:noProof/>
            <w:webHidden/>
          </w:rPr>
          <w:fldChar w:fldCharType="begin"/>
        </w:r>
        <w:r>
          <w:rPr>
            <w:noProof/>
            <w:webHidden/>
          </w:rPr>
          <w:instrText xml:space="preserve"> PAGEREF _Toc233136891 \h </w:instrText>
        </w:r>
        <w:r>
          <w:rPr>
            <w:noProof/>
            <w:webHidden/>
          </w:rPr>
        </w:r>
        <w:r>
          <w:rPr>
            <w:noProof/>
            <w:webHidden/>
          </w:rPr>
          <w:fldChar w:fldCharType="separate"/>
        </w:r>
        <w:r>
          <w:rPr>
            <w:noProof/>
            <w:webHidden/>
          </w:rPr>
          <w:t>11</w:t>
        </w:r>
        <w:r>
          <w:rPr>
            <w:noProof/>
            <w:webHidden/>
          </w:rPr>
          <w:fldChar w:fldCharType="end"/>
        </w:r>
      </w:hyperlink>
    </w:p>
    <w:p w14:paraId="092B0C86" w14:textId="073E9D1B" w:rsidR="000C69CB" w:rsidRDefault="000C69CB">
      <w:pPr>
        <w:pStyle w:val="28"/>
        <w:tabs>
          <w:tab w:val="right" w:leader="dot" w:pos="9112"/>
        </w:tabs>
        <w:rPr>
          <w:rFonts w:asciiTheme="minorHAnsi" w:eastAsiaTheme="minorEastAsia" w:hAnsiTheme="minorHAnsi"/>
          <w:noProof/>
          <w:kern w:val="2"/>
          <w:szCs w:val="24"/>
          <w:lang w:val="el-GR" w:eastAsia="el-GR"/>
          <w14:ligatures w14:val="standardContextual"/>
        </w:rPr>
      </w:pPr>
      <w:hyperlink w:anchor="_Toc233136892" w:history="1">
        <w:r w:rsidRPr="00FB6611">
          <w:rPr>
            <w:rStyle w:val="-"/>
            <w:noProof/>
          </w:rPr>
          <w:t>1.1 Ερευνητικό Πρόβλημα</w:t>
        </w:r>
        <w:r>
          <w:rPr>
            <w:noProof/>
            <w:webHidden/>
          </w:rPr>
          <w:tab/>
        </w:r>
        <w:r>
          <w:rPr>
            <w:noProof/>
            <w:webHidden/>
          </w:rPr>
          <w:fldChar w:fldCharType="begin"/>
        </w:r>
        <w:r>
          <w:rPr>
            <w:noProof/>
            <w:webHidden/>
          </w:rPr>
          <w:instrText xml:space="preserve"> PAGEREF _Toc233136892 \h </w:instrText>
        </w:r>
        <w:r>
          <w:rPr>
            <w:noProof/>
            <w:webHidden/>
          </w:rPr>
        </w:r>
        <w:r>
          <w:rPr>
            <w:noProof/>
            <w:webHidden/>
          </w:rPr>
          <w:fldChar w:fldCharType="separate"/>
        </w:r>
        <w:r>
          <w:rPr>
            <w:noProof/>
            <w:webHidden/>
          </w:rPr>
          <w:t>11</w:t>
        </w:r>
        <w:r>
          <w:rPr>
            <w:noProof/>
            <w:webHidden/>
          </w:rPr>
          <w:fldChar w:fldCharType="end"/>
        </w:r>
      </w:hyperlink>
    </w:p>
    <w:p w14:paraId="538C2A26" w14:textId="7C9BC787" w:rsidR="000C69CB" w:rsidRDefault="000C69CB">
      <w:pPr>
        <w:pStyle w:val="28"/>
        <w:tabs>
          <w:tab w:val="right" w:leader="dot" w:pos="9112"/>
        </w:tabs>
        <w:rPr>
          <w:rFonts w:asciiTheme="minorHAnsi" w:eastAsiaTheme="minorEastAsia" w:hAnsiTheme="minorHAnsi"/>
          <w:noProof/>
          <w:kern w:val="2"/>
          <w:szCs w:val="24"/>
          <w:lang w:val="el-GR" w:eastAsia="el-GR"/>
          <w14:ligatures w14:val="standardContextual"/>
        </w:rPr>
      </w:pPr>
      <w:hyperlink w:anchor="_Toc233136893" w:history="1">
        <w:r w:rsidRPr="00FB6611">
          <w:rPr>
            <w:rStyle w:val="-"/>
            <w:noProof/>
            <w:lang w:val="el-GR"/>
          </w:rPr>
          <w:t>1.2 Σκοπός της Εργασίας</w:t>
        </w:r>
        <w:r>
          <w:rPr>
            <w:noProof/>
            <w:webHidden/>
          </w:rPr>
          <w:tab/>
        </w:r>
        <w:r>
          <w:rPr>
            <w:noProof/>
            <w:webHidden/>
          </w:rPr>
          <w:fldChar w:fldCharType="begin"/>
        </w:r>
        <w:r>
          <w:rPr>
            <w:noProof/>
            <w:webHidden/>
          </w:rPr>
          <w:instrText xml:space="preserve"> PAGEREF _Toc233136893 \h </w:instrText>
        </w:r>
        <w:r>
          <w:rPr>
            <w:noProof/>
            <w:webHidden/>
          </w:rPr>
        </w:r>
        <w:r>
          <w:rPr>
            <w:noProof/>
            <w:webHidden/>
          </w:rPr>
          <w:fldChar w:fldCharType="separate"/>
        </w:r>
        <w:r>
          <w:rPr>
            <w:noProof/>
            <w:webHidden/>
          </w:rPr>
          <w:t>11</w:t>
        </w:r>
        <w:r>
          <w:rPr>
            <w:noProof/>
            <w:webHidden/>
          </w:rPr>
          <w:fldChar w:fldCharType="end"/>
        </w:r>
      </w:hyperlink>
    </w:p>
    <w:p w14:paraId="4339D9DB" w14:textId="374A2371" w:rsidR="000C69CB" w:rsidRDefault="000C69CB">
      <w:pPr>
        <w:pStyle w:val="28"/>
        <w:tabs>
          <w:tab w:val="right" w:leader="dot" w:pos="9112"/>
        </w:tabs>
        <w:rPr>
          <w:rFonts w:asciiTheme="minorHAnsi" w:eastAsiaTheme="minorEastAsia" w:hAnsiTheme="minorHAnsi"/>
          <w:noProof/>
          <w:kern w:val="2"/>
          <w:szCs w:val="24"/>
          <w:lang w:val="el-GR" w:eastAsia="el-GR"/>
          <w14:ligatures w14:val="standardContextual"/>
        </w:rPr>
      </w:pPr>
      <w:hyperlink w:anchor="_Toc233136894" w:history="1">
        <w:r w:rsidRPr="00FB6611">
          <w:rPr>
            <w:rStyle w:val="-"/>
            <w:noProof/>
            <w:lang w:val="el-GR"/>
          </w:rPr>
          <w:t>1.3 Ερευνητικά Ερωτήματα</w:t>
        </w:r>
        <w:r>
          <w:rPr>
            <w:noProof/>
            <w:webHidden/>
          </w:rPr>
          <w:tab/>
        </w:r>
        <w:r>
          <w:rPr>
            <w:noProof/>
            <w:webHidden/>
          </w:rPr>
          <w:fldChar w:fldCharType="begin"/>
        </w:r>
        <w:r>
          <w:rPr>
            <w:noProof/>
            <w:webHidden/>
          </w:rPr>
          <w:instrText xml:space="preserve"> PAGEREF _Toc233136894 \h </w:instrText>
        </w:r>
        <w:r>
          <w:rPr>
            <w:noProof/>
            <w:webHidden/>
          </w:rPr>
        </w:r>
        <w:r>
          <w:rPr>
            <w:noProof/>
            <w:webHidden/>
          </w:rPr>
          <w:fldChar w:fldCharType="separate"/>
        </w:r>
        <w:r>
          <w:rPr>
            <w:noProof/>
            <w:webHidden/>
          </w:rPr>
          <w:t>11</w:t>
        </w:r>
        <w:r>
          <w:rPr>
            <w:noProof/>
            <w:webHidden/>
          </w:rPr>
          <w:fldChar w:fldCharType="end"/>
        </w:r>
      </w:hyperlink>
    </w:p>
    <w:p w14:paraId="1D678F89" w14:textId="23F95147" w:rsidR="000C69CB" w:rsidRDefault="000C69CB">
      <w:pPr>
        <w:pStyle w:val="28"/>
        <w:tabs>
          <w:tab w:val="right" w:leader="dot" w:pos="9112"/>
        </w:tabs>
        <w:rPr>
          <w:rFonts w:asciiTheme="minorHAnsi" w:eastAsiaTheme="minorEastAsia" w:hAnsiTheme="minorHAnsi"/>
          <w:noProof/>
          <w:kern w:val="2"/>
          <w:szCs w:val="24"/>
          <w:lang w:val="el-GR" w:eastAsia="el-GR"/>
          <w14:ligatures w14:val="standardContextual"/>
        </w:rPr>
      </w:pPr>
      <w:hyperlink w:anchor="_Toc233136895" w:history="1">
        <w:r w:rsidRPr="00FB6611">
          <w:rPr>
            <w:rStyle w:val="-"/>
            <w:noProof/>
            <w:lang w:val="el-GR"/>
          </w:rPr>
          <w:t>1.4 Αναμενόμενη Συμβολή της Εργασίας</w:t>
        </w:r>
        <w:r>
          <w:rPr>
            <w:noProof/>
            <w:webHidden/>
          </w:rPr>
          <w:tab/>
        </w:r>
        <w:r>
          <w:rPr>
            <w:noProof/>
            <w:webHidden/>
          </w:rPr>
          <w:fldChar w:fldCharType="begin"/>
        </w:r>
        <w:r>
          <w:rPr>
            <w:noProof/>
            <w:webHidden/>
          </w:rPr>
          <w:instrText xml:space="preserve"> PAGEREF _Toc233136895 \h </w:instrText>
        </w:r>
        <w:r>
          <w:rPr>
            <w:noProof/>
            <w:webHidden/>
          </w:rPr>
        </w:r>
        <w:r>
          <w:rPr>
            <w:noProof/>
            <w:webHidden/>
          </w:rPr>
          <w:fldChar w:fldCharType="separate"/>
        </w:r>
        <w:r>
          <w:rPr>
            <w:noProof/>
            <w:webHidden/>
          </w:rPr>
          <w:t>11</w:t>
        </w:r>
        <w:r>
          <w:rPr>
            <w:noProof/>
            <w:webHidden/>
          </w:rPr>
          <w:fldChar w:fldCharType="end"/>
        </w:r>
      </w:hyperlink>
    </w:p>
    <w:p w14:paraId="28FA409B" w14:textId="2906515C" w:rsidR="000C69CB" w:rsidRDefault="000C69CB">
      <w:pPr>
        <w:pStyle w:val="28"/>
        <w:tabs>
          <w:tab w:val="right" w:leader="dot" w:pos="9112"/>
        </w:tabs>
        <w:rPr>
          <w:rFonts w:asciiTheme="minorHAnsi" w:eastAsiaTheme="minorEastAsia" w:hAnsiTheme="minorHAnsi"/>
          <w:noProof/>
          <w:kern w:val="2"/>
          <w:szCs w:val="24"/>
          <w:lang w:val="el-GR" w:eastAsia="el-GR"/>
          <w14:ligatures w14:val="standardContextual"/>
        </w:rPr>
      </w:pPr>
      <w:hyperlink w:anchor="_Toc233136896" w:history="1">
        <w:r w:rsidRPr="00FB6611">
          <w:rPr>
            <w:rStyle w:val="-"/>
            <w:noProof/>
            <w:lang w:val="el-GR"/>
          </w:rPr>
          <w:t>1.5 Δομή της Εργασίας</w:t>
        </w:r>
        <w:r>
          <w:rPr>
            <w:noProof/>
            <w:webHidden/>
          </w:rPr>
          <w:tab/>
        </w:r>
        <w:r>
          <w:rPr>
            <w:noProof/>
            <w:webHidden/>
          </w:rPr>
          <w:fldChar w:fldCharType="begin"/>
        </w:r>
        <w:r>
          <w:rPr>
            <w:noProof/>
            <w:webHidden/>
          </w:rPr>
          <w:instrText xml:space="preserve"> PAGEREF _Toc233136896 \h </w:instrText>
        </w:r>
        <w:r>
          <w:rPr>
            <w:noProof/>
            <w:webHidden/>
          </w:rPr>
        </w:r>
        <w:r>
          <w:rPr>
            <w:noProof/>
            <w:webHidden/>
          </w:rPr>
          <w:fldChar w:fldCharType="separate"/>
        </w:r>
        <w:r>
          <w:rPr>
            <w:noProof/>
            <w:webHidden/>
          </w:rPr>
          <w:t>12</w:t>
        </w:r>
        <w:r>
          <w:rPr>
            <w:noProof/>
            <w:webHidden/>
          </w:rPr>
          <w:fldChar w:fldCharType="end"/>
        </w:r>
      </w:hyperlink>
    </w:p>
    <w:p w14:paraId="238D38E0" w14:textId="340C8ACB" w:rsidR="000C69CB" w:rsidRDefault="000C69CB">
      <w:pPr>
        <w:pStyle w:val="13"/>
        <w:tabs>
          <w:tab w:val="right" w:leader="dot" w:pos="9112"/>
        </w:tabs>
        <w:rPr>
          <w:rFonts w:asciiTheme="minorHAnsi" w:eastAsiaTheme="minorEastAsia" w:hAnsiTheme="minorHAnsi"/>
          <w:noProof/>
          <w:kern w:val="2"/>
          <w:szCs w:val="24"/>
          <w:lang w:val="el-GR" w:eastAsia="el-GR"/>
          <w14:ligatures w14:val="standardContextual"/>
        </w:rPr>
      </w:pPr>
      <w:hyperlink w:anchor="_Toc233136897" w:history="1">
        <w:r w:rsidRPr="00FB6611">
          <w:rPr>
            <w:rStyle w:val="-"/>
            <w:noProof/>
          </w:rPr>
          <w:t>ΚΕΦΑΛΑΙΟ 2. ΒΙΒΛΙΟΓΡΑΦΙΚΗ ΑΝΑΣΚΟΠΗΣΗ</w:t>
        </w:r>
        <w:r>
          <w:rPr>
            <w:noProof/>
            <w:webHidden/>
          </w:rPr>
          <w:tab/>
        </w:r>
        <w:r>
          <w:rPr>
            <w:noProof/>
            <w:webHidden/>
          </w:rPr>
          <w:fldChar w:fldCharType="begin"/>
        </w:r>
        <w:r>
          <w:rPr>
            <w:noProof/>
            <w:webHidden/>
          </w:rPr>
          <w:instrText xml:space="preserve"> PAGEREF _Toc233136897 \h </w:instrText>
        </w:r>
        <w:r>
          <w:rPr>
            <w:noProof/>
            <w:webHidden/>
          </w:rPr>
        </w:r>
        <w:r>
          <w:rPr>
            <w:noProof/>
            <w:webHidden/>
          </w:rPr>
          <w:fldChar w:fldCharType="separate"/>
        </w:r>
        <w:r>
          <w:rPr>
            <w:noProof/>
            <w:webHidden/>
          </w:rPr>
          <w:t>13</w:t>
        </w:r>
        <w:r>
          <w:rPr>
            <w:noProof/>
            <w:webHidden/>
          </w:rPr>
          <w:fldChar w:fldCharType="end"/>
        </w:r>
      </w:hyperlink>
    </w:p>
    <w:p w14:paraId="7BCBB68C" w14:textId="794454A6" w:rsidR="000C69CB" w:rsidRDefault="000C69CB">
      <w:pPr>
        <w:pStyle w:val="28"/>
        <w:tabs>
          <w:tab w:val="right" w:leader="dot" w:pos="9112"/>
        </w:tabs>
        <w:rPr>
          <w:rFonts w:asciiTheme="minorHAnsi" w:eastAsiaTheme="minorEastAsia" w:hAnsiTheme="minorHAnsi"/>
          <w:noProof/>
          <w:kern w:val="2"/>
          <w:szCs w:val="24"/>
          <w:lang w:val="el-GR" w:eastAsia="el-GR"/>
          <w14:ligatures w14:val="standardContextual"/>
        </w:rPr>
      </w:pPr>
      <w:hyperlink w:anchor="_Toc233136898" w:history="1">
        <w:r w:rsidRPr="00FB6611">
          <w:rPr>
            <w:rStyle w:val="-"/>
            <w:noProof/>
          </w:rPr>
          <w:t>2.1 Θεωρητικό Υπόβαθρο</w:t>
        </w:r>
        <w:r>
          <w:rPr>
            <w:noProof/>
            <w:webHidden/>
          </w:rPr>
          <w:tab/>
        </w:r>
        <w:r>
          <w:rPr>
            <w:noProof/>
            <w:webHidden/>
          </w:rPr>
          <w:fldChar w:fldCharType="begin"/>
        </w:r>
        <w:r>
          <w:rPr>
            <w:noProof/>
            <w:webHidden/>
          </w:rPr>
          <w:instrText xml:space="preserve"> PAGEREF _Toc233136898 \h </w:instrText>
        </w:r>
        <w:r>
          <w:rPr>
            <w:noProof/>
            <w:webHidden/>
          </w:rPr>
        </w:r>
        <w:r>
          <w:rPr>
            <w:noProof/>
            <w:webHidden/>
          </w:rPr>
          <w:fldChar w:fldCharType="separate"/>
        </w:r>
        <w:r>
          <w:rPr>
            <w:noProof/>
            <w:webHidden/>
          </w:rPr>
          <w:t>13</w:t>
        </w:r>
        <w:r>
          <w:rPr>
            <w:noProof/>
            <w:webHidden/>
          </w:rPr>
          <w:fldChar w:fldCharType="end"/>
        </w:r>
      </w:hyperlink>
    </w:p>
    <w:p w14:paraId="51271C82" w14:textId="68D0035F" w:rsidR="000C69CB" w:rsidRDefault="000C69CB">
      <w:pPr>
        <w:pStyle w:val="28"/>
        <w:tabs>
          <w:tab w:val="right" w:leader="dot" w:pos="9112"/>
        </w:tabs>
        <w:rPr>
          <w:rFonts w:asciiTheme="minorHAnsi" w:eastAsiaTheme="minorEastAsia" w:hAnsiTheme="minorHAnsi"/>
          <w:noProof/>
          <w:kern w:val="2"/>
          <w:szCs w:val="24"/>
          <w:lang w:val="el-GR" w:eastAsia="el-GR"/>
          <w14:ligatures w14:val="standardContextual"/>
        </w:rPr>
      </w:pPr>
      <w:hyperlink w:anchor="_Toc233136899" w:history="1">
        <w:r w:rsidRPr="00FB6611">
          <w:rPr>
            <w:rStyle w:val="-"/>
            <w:noProof/>
          </w:rPr>
          <w:t>2.2 Ανασκόπηση Βιβλιογραφίας</w:t>
        </w:r>
        <w:r>
          <w:rPr>
            <w:noProof/>
            <w:webHidden/>
          </w:rPr>
          <w:tab/>
        </w:r>
        <w:r>
          <w:rPr>
            <w:noProof/>
            <w:webHidden/>
          </w:rPr>
          <w:fldChar w:fldCharType="begin"/>
        </w:r>
        <w:r>
          <w:rPr>
            <w:noProof/>
            <w:webHidden/>
          </w:rPr>
          <w:instrText xml:space="preserve"> PAGEREF _Toc233136899 \h </w:instrText>
        </w:r>
        <w:r>
          <w:rPr>
            <w:noProof/>
            <w:webHidden/>
          </w:rPr>
        </w:r>
        <w:r>
          <w:rPr>
            <w:noProof/>
            <w:webHidden/>
          </w:rPr>
          <w:fldChar w:fldCharType="separate"/>
        </w:r>
        <w:r>
          <w:rPr>
            <w:noProof/>
            <w:webHidden/>
          </w:rPr>
          <w:t>13</w:t>
        </w:r>
        <w:r>
          <w:rPr>
            <w:noProof/>
            <w:webHidden/>
          </w:rPr>
          <w:fldChar w:fldCharType="end"/>
        </w:r>
      </w:hyperlink>
    </w:p>
    <w:p w14:paraId="647D869C" w14:textId="1805D619" w:rsidR="000C69CB" w:rsidRDefault="000C69CB">
      <w:pPr>
        <w:pStyle w:val="28"/>
        <w:tabs>
          <w:tab w:val="right" w:leader="dot" w:pos="9112"/>
        </w:tabs>
        <w:rPr>
          <w:rFonts w:asciiTheme="minorHAnsi" w:eastAsiaTheme="minorEastAsia" w:hAnsiTheme="minorHAnsi"/>
          <w:noProof/>
          <w:kern w:val="2"/>
          <w:szCs w:val="24"/>
          <w:lang w:val="el-GR" w:eastAsia="el-GR"/>
          <w14:ligatures w14:val="standardContextual"/>
        </w:rPr>
      </w:pPr>
      <w:hyperlink w:anchor="_Toc233136900" w:history="1">
        <w:r w:rsidRPr="00FB6611">
          <w:rPr>
            <w:rStyle w:val="-"/>
            <w:noProof/>
          </w:rPr>
          <w:t xml:space="preserve">2.3 </w:t>
        </w:r>
        <w:r w:rsidRPr="00FB6611">
          <w:rPr>
            <w:rStyle w:val="-"/>
            <w:noProof/>
            <w:lang w:val="el-GR"/>
          </w:rPr>
          <w:t>Αναγκαιότητα της Εργασίας</w:t>
        </w:r>
        <w:r>
          <w:rPr>
            <w:noProof/>
            <w:webHidden/>
          </w:rPr>
          <w:tab/>
        </w:r>
        <w:r>
          <w:rPr>
            <w:noProof/>
            <w:webHidden/>
          </w:rPr>
          <w:fldChar w:fldCharType="begin"/>
        </w:r>
        <w:r>
          <w:rPr>
            <w:noProof/>
            <w:webHidden/>
          </w:rPr>
          <w:instrText xml:space="preserve"> PAGEREF _Toc233136900 \h </w:instrText>
        </w:r>
        <w:r>
          <w:rPr>
            <w:noProof/>
            <w:webHidden/>
          </w:rPr>
        </w:r>
        <w:r>
          <w:rPr>
            <w:noProof/>
            <w:webHidden/>
          </w:rPr>
          <w:fldChar w:fldCharType="separate"/>
        </w:r>
        <w:r>
          <w:rPr>
            <w:noProof/>
            <w:webHidden/>
          </w:rPr>
          <w:t>14</w:t>
        </w:r>
        <w:r>
          <w:rPr>
            <w:noProof/>
            <w:webHidden/>
          </w:rPr>
          <w:fldChar w:fldCharType="end"/>
        </w:r>
      </w:hyperlink>
    </w:p>
    <w:p w14:paraId="3EA1F147" w14:textId="36F3CB9D" w:rsidR="000C69CB" w:rsidRDefault="000C69CB">
      <w:pPr>
        <w:pStyle w:val="13"/>
        <w:tabs>
          <w:tab w:val="right" w:leader="dot" w:pos="9112"/>
        </w:tabs>
        <w:rPr>
          <w:rFonts w:asciiTheme="minorHAnsi" w:eastAsiaTheme="minorEastAsia" w:hAnsiTheme="minorHAnsi"/>
          <w:noProof/>
          <w:kern w:val="2"/>
          <w:szCs w:val="24"/>
          <w:lang w:val="el-GR" w:eastAsia="el-GR"/>
          <w14:ligatures w14:val="standardContextual"/>
        </w:rPr>
      </w:pPr>
      <w:hyperlink w:anchor="_Toc233136901" w:history="1">
        <w:r w:rsidRPr="00FB6611">
          <w:rPr>
            <w:rStyle w:val="-"/>
            <w:noProof/>
          </w:rPr>
          <w:t>ΚΕΦΑΛΑΙΟ 3. ΜΕΘΟΔΟΛΟΓΙΑ</w:t>
        </w:r>
        <w:r>
          <w:rPr>
            <w:noProof/>
            <w:webHidden/>
          </w:rPr>
          <w:tab/>
        </w:r>
        <w:r>
          <w:rPr>
            <w:noProof/>
            <w:webHidden/>
          </w:rPr>
          <w:fldChar w:fldCharType="begin"/>
        </w:r>
        <w:r>
          <w:rPr>
            <w:noProof/>
            <w:webHidden/>
          </w:rPr>
          <w:instrText xml:space="preserve"> PAGEREF _Toc233136901 \h </w:instrText>
        </w:r>
        <w:r>
          <w:rPr>
            <w:noProof/>
            <w:webHidden/>
          </w:rPr>
        </w:r>
        <w:r>
          <w:rPr>
            <w:noProof/>
            <w:webHidden/>
          </w:rPr>
          <w:fldChar w:fldCharType="separate"/>
        </w:r>
        <w:r>
          <w:rPr>
            <w:noProof/>
            <w:webHidden/>
          </w:rPr>
          <w:t>15</w:t>
        </w:r>
        <w:r>
          <w:rPr>
            <w:noProof/>
            <w:webHidden/>
          </w:rPr>
          <w:fldChar w:fldCharType="end"/>
        </w:r>
      </w:hyperlink>
    </w:p>
    <w:p w14:paraId="65B20C21" w14:textId="72F79CAD" w:rsidR="000C69CB" w:rsidRDefault="000C69CB">
      <w:pPr>
        <w:pStyle w:val="28"/>
        <w:tabs>
          <w:tab w:val="right" w:leader="dot" w:pos="9112"/>
        </w:tabs>
        <w:rPr>
          <w:rFonts w:asciiTheme="minorHAnsi" w:eastAsiaTheme="minorEastAsia" w:hAnsiTheme="minorHAnsi"/>
          <w:noProof/>
          <w:kern w:val="2"/>
          <w:szCs w:val="24"/>
          <w:lang w:val="el-GR" w:eastAsia="el-GR"/>
          <w14:ligatures w14:val="standardContextual"/>
        </w:rPr>
      </w:pPr>
      <w:hyperlink w:anchor="_Toc233136902" w:history="1">
        <w:r w:rsidRPr="00FB6611">
          <w:rPr>
            <w:rStyle w:val="-"/>
            <w:noProof/>
          </w:rPr>
          <w:t>3.1 Ερευνητικός Σχεδιασμός</w:t>
        </w:r>
        <w:r>
          <w:rPr>
            <w:noProof/>
            <w:webHidden/>
          </w:rPr>
          <w:tab/>
        </w:r>
        <w:r>
          <w:rPr>
            <w:noProof/>
            <w:webHidden/>
          </w:rPr>
          <w:fldChar w:fldCharType="begin"/>
        </w:r>
        <w:r>
          <w:rPr>
            <w:noProof/>
            <w:webHidden/>
          </w:rPr>
          <w:instrText xml:space="preserve"> PAGEREF _Toc233136902 \h </w:instrText>
        </w:r>
        <w:r>
          <w:rPr>
            <w:noProof/>
            <w:webHidden/>
          </w:rPr>
        </w:r>
        <w:r>
          <w:rPr>
            <w:noProof/>
            <w:webHidden/>
          </w:rPr>
          <w:fldChar w:fldCharType="separate"/>
        </w:r>
        <w:r>
          <w:rPr>
            <w:noProof/>
            <w:webHidden/>
          </w:rPr>
          <w:t>15</w:t>
        </w:r>
        <w:r>
          <w:rPr>
            <w:noProof/>
            <w:webHidden/>
          </w:rPr>
          <w:fldChar w:fldCharType="end"/>
        </w:r>
      </w:hyperlink>
    </w:p>
    <w:p w14:paraId="7A8837EF" w14:textId="34BD077E" w:rsidR="000C69CB" w:rsidRDefault="000C69CB">
      <w:pPr>
        <w:pStyle w:val="28"/>
        <w:tabs>
          <w:tab w:val="right" w:leader="dot" w:pos="9112"/>
        </w:tabs>
        <w:rPr>
          <w:rFonts w:asciiTheme="minorHAnsi" w:eastAsiaTheme="minorEastAsia" w:hAnsiTheme="minorHAnsi"/>
          <w:noProof/>
          <w:kern w:val="2"/>
          <w:szCs w:val="24"/>
          <w:lang w:val="el-GR" w:eastAsia="el-GR"/>
          <w14:ligatures w14:val="standardContextual"/>
        </w:rPr>
      </w:pPr>
      <w:hyperlink w:anchor="_Toc233136903" w:history="1">
        <w:r w:rsidRPr="00FB6611">
          <w:rPr>
            <w:rStyle w:val="-"/>
            <w:noProof/>
          </w:rPr>
          <w:t>3.2 Δεδομένα</w:t>
        </w:r>
        <w:r>
          <w:rPr>
            <w:noProof/>
            <w:webHidden/>
          </w:rPr>
          <w:tab/>
        </w:r>
        <w:r>
          <w:rPr>
            <w:noProof/>
            <w:webHidden/>
          </w:rPr>
          <w:fldChar w:fldCharType="begin"/>
        </w:r>
        <w:r>
          <w:rPr>
            <w:noProof/>
            <w:webHidden/>
          </w:rPr>
          <w:instrText xml:space="preserve"> PAGEREF _Toc233136903 \h </w:instrText>
        </w:r>
        <w:r>
          <w:rPr>
            <w:noProof/>
            <w:webHidden/>
          </w:rPr>
        </w:r>
        <w:r>
          <w:rPr>
            <w:noProof/>
            <w:webHidden/>
          </w:rPr>
          <w:fldChar w:fldCharType="separate"/>
        </w:r>
        <w:r>
          <w:rPr>
            <w:noProof/>
            <w:webHidden/>
          </w:rPr>
          <w:t>15</w:t>
        </w:r>
        <w:r>
          <w:rPr>
            <w:noProof/>
            <w:webHidden/>
          </w:rPr>
          <w:fldChar w:fldCharType="end"/>
        </w:r>
      </w:hyperlink>
    </w:p>
    <w:p w14:paraId="56D6C5E2" w14:textId="59453AC0" w:rsidR="000C69CB" w:rsidRDefault="000C69CB">
      <w:pPr>
        <w:pStyle w:val="28"/>
        <w:tabs>
          <w:tab w:val="right" w:leader="dot" w:pos="9112"/>
        </w:tabs>
        <w:rPr>
          <w:rFonts w:asciiTheme="minorHAnsi" w:eastAsiaTheme="minorEastAsia" w:hAnsiTheme="minorHAnsi"/>
          <w:noProof/>
          <w:kern w:val="2"/>
          <w:szCs w:val="24"/>
          <w:lang w:val="el-GR" w:eastAsia="el-GR"/>
          <w14:ligatures w14:val="standardContextual"/>
        </w:rPr>
      </w:pPr>
      <w:hyperlink w:anchor="_Toc233136904" w:history="1">
        <w:r w:rsidRPr="00FB6611">
          <w:rPr>
            <w:rStyle w:val="-"/>
            <w:noProof/>
            <w:lang w:val="el-GR"/>
          </w:rPr>
          <w:t>3.3 Μέθοδοι Ανάλυσης</w:t>
        </w:r>
        <w:r>
          <w:rPr>
            <w:noProof/>
            <w:webHidden/>
          </w:rPr>
          <w:tab/>
        </w:r>
        <w:r>
          <w:rPr>
            <w:noProof/>
            <w:webHidden/>
          </w:rPr>
          <w:fldChar w:fldCharType="begin"/>
        </w:r>
        <w:r>
          <w:rPr>
            <w:noProof/>
            <w:webHidden/>
          </w:rPr>
          <w:instrText xml:space="preserve"> PAGEREF _Toc233136904 \h </w:instrText>
        </w:r>
        <w:r>
          <w:rPr>
            <w:noProof/>
            <w:webHidden/>
          </w:rPr>
        </w:r>
        <w:r>
          <w:rPr>
            <w:noProof/>
            <w:webHidden/>
          </w:rPr>
          <w:fldChar w:fldCharType="separate"/>
        </w:r>
        <w:r>
          <w:rPr>
            <w:noProof/>
            <w:webHidden/>
          </w:rPr>
          <w:t>16</w:t>
        </w:r>
        <w:r>
          <w:rPr>
            <w:noProof/>
            <w:webHidden/>
          </w:rPr>
          <w:fldChar w:fldCharType="end"/>
        </w:r>
      </w:hyperlink>
    </w:p>
    <w:p w14:paraId="087244E6" w14:textId="23B4B53D" w:rsidR="000C69CB" w:rsidRDefault="000C69CB">
      <w:pPr>
        <w:pStyle w:val="13"/>
        <w:tabs>
          <w:tab w:val="right" w:leader="dot" w:pos="9112"/>
        </w:tabs>
        <w:rPr>
          <w:rFonts w:asciiTheme="minorHAnsi" w:eastAsiaTheme="minorEastAsia" w:hAnsiTheme="minorHAnsi"/>
          <w:noProof/>
          <w:kern w:val="2"/>
          <w:szCs w:val="24"/>
          <w:lang w:val="el-GR" w:eastAsia="el-GR"/>
          <w14:ligatures w14:val="standardContextual"/>
        </w:rPr>
      </w:pPr>
      <w:hyperlink w:anchor="_Toc233136905" w:history="1">
        <w:r w:rsidRPr="00FB6611">
          <w:rPr>
            <w:rStyle w:val="-"/>
            <w:noProof/>
          </w:rPr>
          <w:t>ΚΕΦΑΛΑΙΟ 4. ΑΝΑΛΥΣΗ ΚΑΙ ΑΠΟΤΕΛΕΣΜΑΤΑ</w:t>
        </w:r>
        <w:r>
          <w:rPr>
            <w:noProof/>
            <w:webHidden/>
          </w:rPr>
          <w:tab/>
        </w:r>
        <w:r>
          <w:rPr>
            <w:noProof/>
            <w:webHidden/>
          </w:rPr>
          <w:fldChar w:fldCharType="begin"/>
        </w:r>
        <w:r>
          <w:rPr>
            <w:noProof/>
            <w:webHidden/>
          </w:rPr>
          <w:instrText xml:space="preserve"> PAGEREF _Toc233136905 \h </w:instrText>
        </w:r>
        <w:r>
          <w:rPr>
            <w:noProof/>
            <w:webHidden/>
          </w:rPr>
        </w:r>
        <w:r>
          <w:rPr>
            <w:noProof/>
            <w:webHidden/>
          </w:rPr>
          <w:fldChar w:fldCharType="separate"/>
        </w:r>
        <w:r>
          <w:rPr>
            <w:noProof/>
            <w:webHidden/>
          </w:rPr>
          <w:t>17</w:t>
        </w:r>
        <w:r>
          <w:rPr>
            <w:noProof/>
            <w:webHidden/>
          </w:rPr>
          <w:fldChar w:fldCharType="end"/>
        </w:r>
      </w:hyperlink>
    </w:p>
    <w:p w14:paraId="22C9DE35" w14:textId="32751DDB" w:rsidR="000C69CB" w:rsidRDefault="000C69CB">
      <w:pPr>
        <w:pStyle w:val="28"/>
        <w:tabs>
          <w:tab w:val="right" w:leader="dot" w:pos="9112"/>
        </w:tabs>
        <w:rPr>
          <w:rFonts w:asciiTheme="minorHAnsi" w:eastAsiaTheme="minorEastAsia" w:hAnsiTheme="minorHAnsi"/>
          <w:noProof/>
          <w:kern w:val="2"/>
          <w:szCs w:val="24"/>
          <w:lang w:val="el-GR" w:eastAsia="el-GR"/>
          <w14:ligatures w14:val="standardContextual"/>
        </w:rPr>
      </w:pPr>
      <w:hyperlink w:anchor="_Toc233136906" w:history="1">
        <w:r w:rsidRPr="00FB6611">
          <w:rPr>
            <w:rStyle w:val="-"/>
            <w:noProof/>
          </w:rPr>
          <w:t>4.1 Περιγραφική Ανάλυση</w:t>
        </w:r>
        <w:r>
          <w:rPr>
            <w:noProof/>
            <w:webHidden/>
          </w:rPr>
          <w:tab/>
        </w:r>
        <w:r>
          <w:rPr>
            <w:noProof/>
            <w:webHidden/>
          </w:rPr>
          <w:fldChar w:fldCharType="begin"/>
        </w:r>
        <w:r>
          <w:rPr>
            <w:noProof/>
            <w:webHidden/>
          </w:rPr>
          <w:instrText xml:space="preserve"> PAGEREF _Toc233136906 \h </w:instrText>
        </w:r>
        <w:r>
          <w:rPr>
            <w:noProof/>
            <w:webHidden/>
          </w:rPr>
        </w:r>
        <w:r>
          <w:rPr>
            <w:noProof/>
            <w:webHidden/>
          </w:rPr>
          <w:fldChar w:fldCharType="separate"/>
        </w:r>
        <w:r>
          <w:rPr>
            <w:noProof/>
            <w:webHidden/>
          </w:rPr>
          <w:t>17</w:t>
        </w:r>
        <w:r>
          <w:rPr>
            <w:noProof/>
            <w:webHidden/>
          </w:rPr>
          <w:fldChar w:fldCharType="end"/>
        </w:r>
      </w:hyperlink>
    </w:p>
    <w:p w14:paraId="355E6900" w14:textId="773BB833" w:rsidR="000C69CB" w:rsidRDefault="000C69CB">
      <w:pPr>
        <w:pStyle w:val="28"/>
        <w:tabs>
          <w:tab w:val="right" w:leader="dot" w:pos="9112"/>
        </w:tabs>
        <w:rPr>
          <w:rFonts w:asciiTheme="minorHAnsi" w:eastAsiaTheme="minorEastAsia" w:hAnsiTheme="minorHAnsi"/>
          <w:noProof/>
          <w:kern w:val="2"/>
          <w:szCs w:val="24"/>
          <w:lang w:val="el-GR" w:eastAsia="el-GR"/>
          <w14:ligatures w14:val="standardContextual"/>
        </w:rPr>
      </w:pPr>
      <w:hyperlink w:anchor="_Toc233136907" w:history="1">
        <w:r w:rsidRPr="00FB6611">
          <w:rPr>
            <w:rStyle w:val="-"/>
            <w:noProof/>
            <w:lang w:val="el-GR"/>
          </w:rPr>
          <w:t>4.2 Παρουσίαση Αποτελεσμάτων</w:t>
        </w:r>
        <w:r>
          <w:rPr>
            <w:noProof/>
            <w:webHidden/>
          </w:rPr>
          <w:tab/>
        </w:r>
        <w:r>
          <w:rPr>
            <w:noProof/>
            <w:webHidden/>
          </w:rPr>
          <w:fldChar w:fldCharType="begin"/>
        </w:r>
        <w:r>
          <w:rPr>
            <w:noProof/>
            <w:webHidden/>
          </w:rPr>
          <w:instrText xml:space="preserve"> PAGEREF _Toc233136907 \h </w:instrText>
        </w:r>
        <w:r>
          <w:rPr>
            <w:noProof/>
            <w:webHidden/>
          </w:rPr>
        </w:r>
        <w:r>
          <w:rPr>
            <w:noProof/>
            <w:webHidden/>
          </w:rPr>
          <w:fldChar w:fldCharType="separate"/>
        </w:r>
        <w:r>
          <w:rPr>
            <w:noProof/>
            <w:webHidden/>
          </w:rPr>
          <w:t>17</w:t>
        </w:r>
        <w:r>
          <w:rPr>
            <w:noProof/>
            <w:webHidden/>
          </w:rPr>
          <w:fldChar w:fldCharType="end"/>
        </w:r>
      </w:hyperlink>
    </w:p>
    <w:p w14:paraId="01EF055D" w14:textId="7F9939A5" w:rsidR="000C69CB" w:rsidRDefault="000C69CB">
      <w:pPr>
        <w:pStyle w:val="28"/>
        <w:tabs>
          <w:tab w:val="right" w:leader="dot" w:pos="9112"/>
        </w:tabs>
        <w:rPr>
          <w:rFonts w:asciiTheme="minorHAnsi" w:eastAsiaTheme="minorEastAsia" w:hAnsiTheme="minorHAnsi"/>
          <w:noProof/>
          <w:kern w:val="2"/>
          <w:szCs w:val="24"/>
          <w:lang w:val="el-GR" w:eastAsia="el-GR"/>
          <w14:ligatures w14:val="standardContextual"/>
        </w:rPr>
      </w:pPr>
      <w:hyperlink w:anchor="_Toc233136908" w:history="1">
        <w:r w:rsidRPr="00FB6611">
          <w:rPr>
            <w:rStyle w:val="-"/>
            <w:noProof/>
            <w:lang w:val="el-GR"/>
          </w:rPr>
          <w:t>4.3 Συζήτηση Ευρημάτων</w:t>
        </w:r>
        <w:r>
          <w:rPr>
            <w:noProof/>
            <w:webHidden/>
          </w:rPr>
          <w:tab/>
        </w:r>
        <w:r>
          <w:rPr>
            <w:noProof/>
            <w:webHidden/>
          </w:rPr>
          <w:fldChar w:fldCharType="begin"/>
        </w:r>
        <w:r>
          <w:rPr>
            <w:noProof/>
            <w:webHidden/>
          </w:rPr>
          <w:instrText xml:space="preserve"> PAGEREF _Toc233136908 \h </w:instrText>
        </w:r>
        <w:r>
          <w:rPr>
            <w:noProof/>
            <w:webHidden/>
          </w:rPr>
        </w:r>
        <w:r>
          <w:rPr>
            <w:noProof/>
            <w:webHidden/>
          </w:rPr>
          <w:fldChar w:fldCharType="separate"/>
        </w:r>
        <w:r>
          <w:rPr>
            <w:noProof/>
            <w:webHidden/>
          </w:rPr>
          <w:t>18</w:t>
        </w:r>
        <w:r>
          <w:rPr>
            <w:noProof/>
            <w:webHidden/>
          </w:rPr>
          <w:fldChar w:fldCharType="end"/>
        </w:r>
      </w:hyperlink>
    </w:p>
    <w:p w14:paraId="49AD6487" w14:textId="6524E2DD" w:rsidR="000C69CB" w:rsidRDefault="000C69CB">
      <w:pPr>
        <w:pStyle w:val="13"/>
        <w:tabs>
          <w:tab w:val="right" w:leader="dot" w:pos="9112"/>
        </w:tabs>
        <w:rPr>
          <w:rFonts w:asciiTheme="minorHAnsi" w:eastAsiaTheme="minorEastAsia" w:hAnsiTheme="minorHAnsi"/>
          <w:noProof/>
          <w:kern w:val="2"/>
          <w:szCs w:val="24"/>
          <w:lang w:val="el-GR" w:eastAsia="el-GR"/>
          <w14:ligatures w14:val="standardContextual"/>
        </w:rPr>
      </w:pPr>
      <w:hyperlink w:anchor="_Toc233136909" w:history="1">
        <w:r w:rsidRPr="00FB6611">
          <w:rPr>
            <w:rStyle w:val="-"/>
            <w:noProof/>
          </w:rPr>
          <w:t>ΚΕΦΑΛΑΙΟ 5. ΣΥΜΠΕΡΑΣΜΑΤΑ</w:t>
        </w:r>
        <w:r>
          <w:rPr>
            <w:noProof/>
            <w:webHidden/>
          </w:rPr>
          <w:tab/>
        </w:r>
        <w:r>
          <w:rPr>
            <w:noProof/>
            <w:webHidden/>
          </w:rPr>
          <w:fldChar w:fldCharType="begin"/>
        </w:r>
        <w:r>
          <w:rPr>
            <w:noProof/>
            <w:webHidden/>
          </w:rPr>
          <w:instrText xml:space="preserve"> PAGEREF _Toc233136909 \h </w:instrText>
        </w:r>
        <w:r>
          <w:rPr>
            <w:noProof/>
            <w:webHidden/>
          </w:rPr>
        </w:r>
        <w:r>
          <w:rPr>
            <w:noProof/>
            <w:webHidden/>
          </w:rPr>
          <w:fldChar w:fldCharType="separate"/>
        </w:r>
        <w:r>
          <w:rPr>
            <w:noProof/>
            <w:webHidden/>
          </w:rPr>
          <w:t>19</w:t>
        </w:r>
        <w:r>
          <w:rPr>
            <w:noProof/>
            <w:webHidden/>
          </w:rPr>
          <w:fldChar w:fldCharType="end"/>
        </w:r>
      </w:hyperlink>
    </w:p>
    <w:p w14:paraId="1BF65B2D" w14:textId="13A2E1ED" w:rsidR="000C69CB" w:rsidRDefault="000C69CB">
      <w:pPr>
        <w:pStyle w:val="28"/>
        <w:tabs>
          <w:tab w:val="right" w:leader="dot" w:pos="9112"/>
        </w:tabs>
        <w:rPr>
          <w:rFonts w:asciiTheme="minorHAnsi" w:eastAsiaTheme="minorEastAsia" w:hAnsiTheme="minorHAnsi"/>
          <w:noProof/>
          <w:kern w:val="2"/>
          <w:szCs w:val="24"/>
          <w:lang w:val="el-GR" w:eastAsia="el-GR"/>
          <w14:ligatures w14:val="standardContextual"/>
        </w:rPr>
      </w:pPr>
      <w:hyperlink w:anchor="_Toc233136910" w:history="1">
        <w:r w:rsidRPr="00FB6611">
          <w:rPr>
            <w:rStyle w:val="-"/>
            <w:noProof/>
          </w:rPr>
          <w:t>5.1 Βασικά Ευρήματα</w:t>
        </w:r>
        <w:r>
          <w:rPr>
            <w:noProof/>
            <w:webHidden/>
          </w:rPr>
          <w:tab/>
        </w:r>
        <w:r>
          <w:rPr>
            <w:noProof/>
            <w:webHidden/>
          </w:rPr>
          <w:fldChar w:fldCharType="begin"/>
        </w:r>
        <w:r>
          <w:rPr>
            <w:noProof/>
            <w:webHidden/>
          </w:rPr>
          <w:instrText xml:space="preserve"> PAGEREF _Toc233136910 \h </w:instrText>
        </w:r>
        <w:r>
          <w:rPr>
            <w:noProof/>
            <w:webHidden/>
          </w:rPr>
        </w:r>
        <w:r>
          <w:rPr>
            <w:noProof/>
            <w:webHidden/>
          </w:rPr>
          <w:fldChar w:fldCharType="separate"/>
        </w:r>
        <w:r>
          <w:rPr>
            <w:noProof/>
            <w:webHidden/>
          </w:rPr>
          <w:t>19</w:t>
        </w:r>
        <w:r>
          <w:rPr>
            <w:noProof/>
            <w:webHidden/>
          </w:rPr>
          <w:fldChar w:fldCharType="end"/>
        </w:r>
      </w:hyperlink>
    </w:p>
    <w:p w14:paraId="55148671" w14:textId="2D7D20D3" w:rsidR="000C69CB" w:rsidRDefault="000C69CB">
      <w:pPr>
        <w:pStyle w:val="28"/>
        <w:tabs>
          <w:tab w:val="right" w:leader="dot" w:pos="9112"/>
        </w:tabs>
        <w:rPr>
          <w:rFonts w:asciiTheme="minorHAnsi" w:eastAsiaTheme="minorEastAsia" w:hAnsiTheme="minorHAnsi"/>
          <w:noProof/>
          <w:kern w:val="2"/>
          <w:szCs w:val="24"/>
          <w:lang w:val="el-GR" w:eastAsia="el-GR"/>
          <w14:ligatures w14:val="standardContextual"/>
        </w:rPr>
      </w:pPr>
      <w:hyperlink w:anchor="_Toc233136911" w:history="1">
        <w:r w:rsidRPr="00FB6611">
          <w:rPr>
            <w:rStyle w:val="-"/>
            <w:noProof/>
            <w:lang w:val="el-GR"/>
          </w:rPr>
          <w:t>5.2 Συμβολή της Εργασίας</w:t>
        </w:r>
        <w:r>
          <w:rPr>
            <w:noProof/>
            <w:webHidden/>
          </w:rPr>
          <w:tab/>
        </w:r>
        <w:r>
          <w:rPr>
            <w:noProof/>
            <w:webHidden/>
          </w:rPr>
          <w:fldChar w:fldCharType="begin"/>
        </w:r>
        <w:r>
          <w:rPr>
            <w:noProof/>
            <w:webHidden/>
          </w:rPr>
          <w:instrText xml:space="preserve"> PAGEREF _Toc233136911 \h </w:instrText>
        </w:r>
        <w:r>
          <w:rPr>
            <w:noProof/>
            <w:webHidden/>
          </w:rPr>
        </w:r>
        <w:r>
          <w:rPr>
            <w:noProof/>
            <w:webHidden/>
          </w:rPr>
          <w:fldChar w:fldCharType="separate"/>
        </w:r>
        <w:r>
          <w:rPr>
            <w:noProof/>
            <w:webHidden/>
          </w:rPr>
          <w:t>19</w:t>
        </w:r>
        <w:r>
          <w:rPr>
            <w:noProof/>
            <w:webHidden/>
          </w:rPr>
          <w:fldChar w:fldCharType="end"/>
        </w:r>
      </w:hyperlink>
    </w:p>
    <w:p w14:paraId="0F7686A1" w14:textId="0C8DC498" w:rsidR="000C69CB" w:rsidRDefault="000C69CB">
      <w:pPr>
        <w:pStyle w:val="28"/>
        <w:tabs>
          <w:tab w:val="right" w:leader="dot" w:pos="9112"/>
        </w:tabs>
        <w:rPr>
          <w:rFonts w:asciiTheme="minorHAnsi" w:eastAsiaTheme="minorEastAsia" w:hAnsiTheme="minorHAnsi"/>
          <w:noProof/>
          <w:kern w:val="2"/>
          <w:szCs w:val="24"/>
          <w:lang w:val="el-GR" w:eastAsia="el-GR"/>
          <w14:ligatures w14:val="standardContextual"/>
        </w:rPr>
      </w:pPr>
      <w:hyperlink w:anchor="_Toc233136912" w:history="1">
        <w:r w:rsidRPr="00FB6611">
          <w:rPr>
            <w:rStyle w:val="-"/>
            <w:noProof/>
            <w:lang w:val="el-GR"/>
          </w:rPr>
          <w:t>5.3 Περιορισμοί</w:t>
        </w:r>
        <w:r>
          <w:rPr>
            <w:noProof/>
            <w:webHidden/>
          </w:rPr>
          <w:tab/>
        </w:r>
        <w:r>
          <w:rPr>
            <w:noProof/>
            <w:webHidden/>
          </w:rPr>
          <w:fldChar w:fldCharType="begin"/>
        </w:r>
        <w:r>
          <w:rPr>
            <w:noProof/>
            <w:webHidden/>
          </w:rPr>
          <w:instrText xml:space="preserve"> PAGEREF _Toc233136912 \h </w:instrText>
        </w:r>
        <w:r>
          <w:rPr>
            <w:noProof/>
            <w:webHidden/>
          </w:rPr>
        </w:r>
        <w:r>
          <w:rPr>
            <w:noProof/>
            <w:webHidden/>
          </w:rPr>
          <w:fldChar w:fldCharType="separate"/>
        </w:r>
        <w:r>
          <w:rPr>
            <w:noProof/>
            <w:webHidden/>
          </w:rPr>
          <w:t>19</w:t>
        </w:r>
        <w:r>
          <w:rPr>
            <w:noProof/>
            <w:webHidden/>
          </w:rPr>
          <w:fldChar w:fldCharType="end"/>
        </w:r>
      </w:hyperlink>
    </w:p>
    <w:p w14:paraId="51177F57" w14:textId="7DDBC0CE" w:rsidR="000C69CB" w:rsidRDefault="000C69CB">
      <w:pPr>
        <w:pStyle w:val="28"/>
        <w:tabs>
          <w:tab w:val="right" w:leader="dot" w:pos="9112"/>
        </w:tabs>
        <w:rPr>
          <w:rFonts w:asciiTheme="minorHAnsi" w:eastAsiaTheme="minorEastAsia" w:hAnsiTheme="minorHAnsi"/>
          <w:noProof/>
          <w:kern w:val="2"/>
          <w:szCs w:val="24"/>
          <w:lang w:val="el-GR" w:eastAsia="el-GR"/>
          <w14:ligatures w14:val="standardContextual"/>
        </w:rPr>
      </w:pPr>
      <w:hyperlink w:anchor="_Toc233136913" w:history="1">
        <w:r w:rsidRPr="00FB6611">
          <w:rPr>
            <w:rStyle w:val="-"/>
            <w:noProof/>
            <w:lang w:val="el-GR"/>
          </w:rPr>
          <w:t>5.4 Προτάσεις για Μελλοντική Έρευνα</w:t>
        </w:r>
        <w:r>
          <w:rPr>
            <w:noProof/>
            <w:webHidden/>
          </w:rPr>
          <w:tab/>
        </w:r>
        <w:r>
          <w:rPr>
            <w:noProof/>
            <w:webHidden/>
          </w:rPr>
          <w:fldChar w:fldCharType="begin"/>
        </w:r>
        <w:r>
          <w:rPr>
            <w:noProof/>
            <w:webHidden/>
          </w:rPr>
          <w:instrText xml:space="preserve"> PAGEREF _Toc233136913 \h </w:instrText>
        </w:r>
        <w:r>
          <w:rPr>
            <w:noProof/>
            <w:webHidden/>
          </w:rPr>
        </w:r>
        <w:r>
          <w:rPr>
            <w:noProof/>
            <w:webHidden/>
          </w:rPr>
          <w:fldChar w:fldCharType="separate"/>
        </w:r>
        <w:r>
          <w:rPr>
            <w:noProof/>
            <w:webHidden/>
          </w:rPr>
          <w:t>20</w:t>
        </w:r>
        <w:r>
          <w:rPr>
            <w:noProof/>
            <w:webHidden/>
          </w:rPr>
          <w:fldChar w:fldCharType="end"/>
        </w:r>
      </w:hyperlink>
    </w:p>
    <w:p w14:paraId="0D7D16EF" w14:textId="4A0C03B2" w:rsidR="000C69CB" w:rsidRDefault="000C69CB">
      <w:pPr>
        <w:pStyle w:val="13"/>
        <w:tabs>
          <w:tab w:val="right" w:leader="dot" w:pos="9112"/>
        </w:tabs>
        <w:rPr>
          <w:rFonts w:asciiTheme="minorHAnsi" w:eastAsiaTheme="minorEastAsia" w:hAnsiTheme="minorHAnsi"/>
          <w:noProof/>
          <w:kern w:val="2"/>
          <w:szCs w:val="24"/>
          <w:lang w:val="el-GR" w:eastAsia="el-GR"/>
          <w14:ligatures w14:val="standardContextual"/>
        </w:rPr>
      </w:pPr>
      <w:hyperlink w:anchor="_Toc233136914" w:history="1">
        <w:r w:rsidRPr="00FB6611">
          <w:rPr>
            <w:rStyle w:val="-"/>
            <w:noProof/>
          </w:rPr>
          <w:t>ΒΙΒΛΙΟΓΡΑΦΙΑ</w:t>
        </w:r>
        <w:r>
          <w:rPr>
            <w:noProof/>
            <w:webHidden/>
          </w:rPr>
          <w:tab/>
        </w:r>
        <w:r>
          <w:rPr>
            <w:noProof/>
            <w:webHidden/>
          </w:rPr>
          <w:fldChar w:fldCharType="begin"/>
        </w:r>
        <w:r>
          <w:rPr>
            <w:noProof/>
            <w:webHidden/>
          </w:rPr>
          <w:instrText xml:space="preserve"> PAGEREF _Toc233136914 \h </w:instrText>
        </w:r>
        <w:r>
          <w:rPr>
            <w:noProof/>
            <w:webHidden/>
          </w:rPr>
        </w:r>
        <w:r>
          <w:rPr>
            <w:noProof/>
            <w:webHidden/>
          </w:rPr>
          <w:fldChar w:fldCharType="separate"/>
        </w:r>
        <w:r>
          <w:rPr>
            <w:noProof/>
            <w:webHidden/>
          </w:rPr>
          <w:t>21</w:t>
        </w:r>
        <w:r>
          <w:rPr>
            <w:noProof/>
            <w:webHidden/>
          </w:rPr>
          <w:fldChar w:fldCharType="end"/>
        </w:r>
      </w:hyperlink>
    </w:p>
    <w:p w14:paraId="12E578A3" w14:textId="13B7BE8A" w:rsidR="000C69CB" w:rsidRDefault="000C69CB">
      <w:pPr>
        <w:pStyle w:val="28"/>
        <w:tabs>
          <w:tab w:val="right" w:leader="dot" w:pos="9112"/>
        </w:tabs>
        <w:rPr>
          <w:rFonts w:asciiTheme="minorHAnsi" w:eastAsiaTheme="minorEastAsia" w:hAnsiTheme="minorHAnsi"/>
          <w:noProof/>
          <w:kern w:val="2"/>
          <w:szCs w:val="24"/>
          <w:lang w:val="el-GR" w:eastAsia="el-GR"/>
          <w14:ligatures w14:val="standardContextual"/>
        </w:rPr>
      </w:pPr>
      <w:hyperlink w:anchor="_Toc233136915" w:history="1">
        <w:r w:rsidRPr="00FB6611">
          <w:rPr>
            <w:rStyle w:val="-"/>
            <w:noProof/>
            <w:lang w:val="el-GR"/>
          </w:rPr>
          <w:t>Παράρτημα Α. Ενδεικτικό Υλικό Παραρτήματος</w:t>
        </w:r>
        <w:r>
          <w:rPr>
            <w:noProof/>
            <w:webHidden/>
          </w:rPr>
          <w:tab/>
        </w:r>
        <w:r>
          <w:rPr>
            <w:noProof/>
            <w:webHidden/>
          </w:rPr>
          <w:fldChar w:fldCharType="begin"/>
        </w:r>
        <w:r>
          <w:rPr>
            <w:noProof/>
            <w:webHidden/>
          </w:rPr>
          <w:instrText xml:space="preserve"> PAGEREF _Toc233136915 \h </w:instrText>
        </w:r>
        <w:r>
          <w:rPr>
            <w:noProof/>
            <w:webHidden/>
          </w:rPr>
        </w:r>
        <w:r>
          <w:rPr>
            <w:noProof/>
            <w:webHidden/>
          </w:rPr>
          <w:fldChar w:fldCharType="separate"/>
        </w:r>
        <w:r>
          <w:rPr>
            <w:noProof/>
            <w:webHidden/>
          </w:rPr>
          <w:t>22</w:t>
        </w:r>
        <w:r>
          <w:rPr>
            <w:noProof/>
            <w:webHidden/>
          </w:rPr>
          <w:fldChar w:fldCharType="end"/>
        </w:r>
      </w:hyperlink>
    </w:p>
    <w:p w14:paraId="0851C655" w14:textId="51C9BF99" w:rsidR="000C69CB" w:rsidRDefault="000C69CB">
      <w:pPr>
        <w:pStyle w:val="28"/>
        <w:tabs>
          <w:tab w:val="right" w:leader="dot" w:pos="9112"/>
        </w:tabs>
        <w:rPr>
          <w:rFonts w:asciiTheme="minorHAnsi" w:eastAsiaTheme="minorEastAsia" w:hAnsiTheme="minorHAnsi"/>
          <w:noProof/>
          <w:kern w:val="2"/>
          <w:szCs w:val="24"/>
          <w:lang w:val="el-GR" w:eastAsia="el-GR"/>
          <w14:ligatures w14:val="standardContextual"/>
        </w:rPr>
      </w:pPr>
      <w:hyperlink w:anchor="_Toc233136916" w:history="1">
        <w:r w:rsidRPr="00FB6611">
          <w:rPr>
            <w:rStyle w:val="-"/>
            <w:noProof/>
            <w:lang w:val="el-GR"/>
          </w:rPr>
          <w:t>Παράρτημα Β. Ενδεικτικός Κώδικας ή Τεχνική Τεκμηρίωση</w:t>
        </w:r>
        <w:r>
          <w:rPr>
            <w:noProof/>
            <w:webHidden/>
          </w:rPr>
          <w:tab/>
        </w:r>
        <w:r>
          <w:rPr>
            <w:noProof/>
            <w:webHidden/>
          </w:rPr>
          <w:fldChar w:fldCharType="begin"/>
        </w:r>
        <w:r>
          <w:rPr>
            <w:noProof/>
            <w:webHidden/>
          </w:rPr>
          <w:instrText xml:space="preserve"> PAGEREF _Toc233136916 \h </w:instrText>
        </w:r>
        <w:r>
          <w:rPr>
            <w:noProof/>
            <w:webHidden/>
          </w:rPr>
        </w:r>
        <w:r>
          <w:rPr>
            <w:noProof/>
            <w:webHidden/>
          </w:rPr>
          <w:fldChar w:fldCharType="separate"/>
        </w:r>
        <w:r>
          <w:rPr>
            <w:noProof/>
            <w:webHidden/>
          </w:rPr>
          <w:t>22</w:t>
        </w:r>
        <w:r>
          <w:rPr>
            <w:noProof/>
            <w:webHidden/>
          </w:rPr>
          <w:fldChar w:fldCharType="end"/>
        </w:r>
      </w:hyperlink>
    </w:p>
    <w:p w14:paraId="6DDCC356" w14:textId="4432586F" w:rsidR="00FD0938" w:rsidRDefault="00000000" w:rsidP="00671ED3">
      <w:pPr>
        <w:spacing w:line="276" w:lineRule="auto"/>
      </w:pPr>
      <w:r>
        <w:fldChar w:fldCharType="end"/>
      </w:r>
    </w:p>
    <w:p w14:paraId="495EB830" w14:textId="77777777" w:rsidR="00FD0938" w:rsidRDefault="00000000" w:rsidP="00671ED3">
      <w:pPr>
        <w:spacing w:line="276" w:lineRule="auto"/>
      </w:pPr>
      <w:r>
        <w:br w:type="page"/>
      </w:r>
    </w:p>
    <w:p w14:paraId="51CCD291" w14:textId="77777777" w:rsidR="00FD0938" w:rsidRPr="00A07399" w:rsidRDefault="00000000" w:rsidP="00671ED3">
      <w:pPr>
        <w:pStyle w:val="1"/>
        <w:spacing w:line="276" w:lineRule="auto"/>
        <w:rPr>
          <w:lang w:val="el-GR"/>
        </w:rPr>
      </w:pPr>
      <w:bookmarkStart w:id="5" w:name="_Toc233136889"/>
      <w:r w:rsidRPr="00A07399">
        <w:rPr>
          <w:lang w:val="el-GR"/>
        </w:rPr>
        <w:lastRenderedPageBreak/>
        <w:t>ΚΑΤΑΛΟΓΟΣ ΠΙΝΑΚΩΝ</w:t>
      </w:r>
      <w:bookmarkEnd w:id="5"/>
    </w:p>
    <w:p w14:paraId="3CB3E815" w14:textId="3384E7BC" w:rsidR="009E15C1" w:rsidRPr="00A07399" w:rsidRDefault="009E15C1" w:rsidP="00671ED3">
      <w:pPr>
        <w:pStyle w:val="p1"/>
        <w:spacing w:line="276" w:lineRule="auto"/>
        <w:jc w:val="both"/>
        <w:rPr>
          <w:rFonts w:ascii="Palatino Linotype" w:hAnsi="Palatino Linotype"/>
          <w:color w:val="595959" w:themeColor="text1" w:themeTint="A6"/>
        </w:rPr>
      </w:pPr>
      <w:r w:rsidRPr="00A07399">
        <w:rPr>
          <w:rFonts w:ascii="Palatino Linotype" w:hAnsi="Palatino Linotype"/>
          <w:color w:val="595959" w:themeColor="text1" w:themeTint="A6"/>
        </w:rPr>
        <w:t>[Ο κατάλογος πινάκων ενημερώνεται αυτόματα μετά την εισαγωγή λεζάντων στους πίνακες.]</w:t>
      </w:r>
    </w:p>
    <w:p w14:paraId="4CD46AE5" w14:textId="211CAEE6" w:rsidR="009E15C1" w:rsidRDefault="009E15C1" w:rsidP="00671ED3">
      <w:pPr>
        <w:pStyle w:val="aff2"/>
        <w:tabs>
          <w:tab w:val="right" w:leader="dot" w:pos="9112"/>
        </w:tabs>
        <w:spacing w:line="276" w:lineRule="auto"/>
        <w:rPr>
          <w:rFonts w:asciiTheme="minorHAnsi" w:eastAsiaTheme="minorEastAsia" w:hAnsiTheme="minorHAnsi"/>
          <w:noProof/>
          <w:kern w:val="2"/>
          <w:szCs w:val="24"/>
          <w:lang w:val="el-GR" w:eastAsia="el-GR"/>
          <w14:ligatures w14:val="standardContextual"/>
        </w:rPr>
      </w:pPr>
      <w:r>
        <w:fldChar w:fldCharType="begin"/>
      </w:r>
      <w:r>
        <w:instrText xml:space="preserve"> TOC \h \z \c "Πίνακας" </w:instrText>
      </w:r>
      <w:r>
        <w:fldChar w:fldCharType="separate"/>
      </w:r>
      <w:hyperlink w:anchor="_Toc233132482" w:history="1">
        <w:r w:rsidRPr="00CA2271">
          <w:rPr>
            <w:rStyle w:val="-"/>
            <w:noProof/>
            <w:lang w:val="el-GR"/>
          </w:rPr>
          <w:t>Πίνακας 1. Περιγραφικά στατιστικά μεταβλητών</w:t>
        </w:r>
        <w:r>
          <w:rPr>
            <w:noProof/>
            <w:webHidden/>
          </w:rPr>
          <w:tab/>
        </w:r>
        <w:r>
          <w:rPr>
            <w:noProof/>
            <w:webHidden/>
          </w:rPr>
          <w:fldChar w:fldCharType="begin"/>
        </w:r>
        <w:r>
          <w:rPr>
            <w:noProof/>
            <w:webHidden/>
          </w:rPr>
          <w:instrText xml:space="preserve"> PAGEREF _Toc233132482 \h </w:instrText>
        </w:r>
        <w:r>
          <w:rPr>
            <w:noProof/>
            <w:webHidden/>
          </w:rPr>
        </w:r>
        <w:r>
          <w:rPr>
            <w:noProof/>
            <w:webHidden/>
          </w:rPr>
          <w:fldChar w:fldCharType="separate"/>
        </w:r>
        <w:r>
          <w:rPr>
            <w:noProof/>
            <w:webHidden/>
          </w:rPr>
          <w:t>16</w:t>
        </w:r>
        <w:r>
          <w:rPr>
            <w:noProof/>
            <w:webHidden/>
          </w:rPr>
          <w:fldChar w:fldCharType="end"/>
        </w:r>
      </w:hyperlink>
    </w:p>
    <w:p w14:paraId="0C15A0E5" w14:textId="79DDBDF4" w:rsidR="009E15C1" w:rsidRDefault="009E15C1" w:rsidP="00671ED3">
      <w:pPr>
        <w:pStyle w:val="aff2"/>
        <w:tabs>
          <w:tab w:val="right" w:leader="dot" w:pos="9112"/>
        </w:tabs>
        <w:spacing w:line="276" w:lineRule="auto"/>
        <w:rPr>
          <w:rFonts w:asciiTheme="minorHAnsi" w:eastAsiaTheme="minorEastAsia" w:hAnsiTheme="minorHAnsi"/>
          <w:noProof/>
          <w:kern w:val="2"/>
          <w:szCs w:val="24"/>
          <w:lang w:val="el-GR" w:eastAsia="el-GR"/>
          <w14:ligatures w14:val="standardContextual"/>
        </w:rPr>
      </w:pPr>
      <w:hyperlink w:anchor="_Toc233132483" w:history="1">
        <w:r w:rsidRPr="00CA2271">
          <w:rPr>
            <w:rStyle w:val="-"/>
            <w:noProof/>
          </w:rPr>
          <w:t>Πίνακας 2. Αποτελέσματα υποδείγματος παλινδρόμησης</w:t>
        </w:r>
        <w:r>
          <w:rPr>
            <w:noProof/>
            <w:webHidden/>
          </w:rPr>
          <w:tab/>
        </w:r>
        <w:r>
          <w:rPr>
            <w:noProof/>
            <w:webHidden/>
          </w:rPr>
          <w:fldChar w:fldCharType="begin"/>
        </w:r>
        <w:r>
          <w:rPr>
            <w:noProof/>
            <w:webHidden/>
          </w:rPr>
          <w:instrText xml:space="preserve"> PAGEREF _Toc233132483 \h </w:instrText>
        </w:r>
        <w:r>
          <w:rPr>
            <w:noProof/>
            <w:webHidden/>
          </w:rPr>
        </w:r>
        <w:r>
          <w:rPr>
            <w:noProof/>
            <w:webHidden/>
          </w:rPr>
          <w:fldChar w:fldCharType="separate"/>
        </w:r>
        <w:r>
          <w:rPr>
            <w:noProof/>
            <w:webHidden/>
          </w:rPr>
          <w:t>16</w:t>
        </w:r>
        <w:r>
          <w:rPr>
            <w:noProof/>
            <w:webHidden/>
          </w:rPr>
          <w:fldChar w:fldCharType="end"/>
        </w:r>
      </w:hyperlink>
    </w:p>
    <w:p w14:paraId="39B6E94E" w14:textId="34CA3288" w:rsidR="00FD0938" w:rsidRDefault="009E15C1" w:rsidP="00671ED3">
      <w:pPr>
        <w:spacing w:line="276" w:lineRule="auto"/>
      </w:pPr>
      <w:r>
        <w:fldChar w:fldCharType="end"/>
      </w:r>
    </w:p>
    <w:p w14:paraId="48C846C5" w14:textId="00A13DCF" w:rsidR="00FD0938" w:rsidRPr="00A07399" w:rsidRDefault="00000000" w:rsidP="00671ED3">
      <w:pPr>
        <w:pStyle w:val="1"/>
        <w:spacing w:line="276" w:lineRule="auto"/>
        <w:rPr>
          <w:lang w:val="el-GR"/>
        </w:rPr>
      </w:pPr>
      <w:bookmarkStart w:id="6" w:name="_Toc233136890"/>
      <w:r w:rsidRPr="00A07399">
        <w:rPr>
          <w:lang w:val="el-GR"/>
        </w:rPr>
        <w:t xml:space="preserve">ΚΑΤΑΛΟΓΟΣ </w:t>
      </w:r>
      <w:r w:rsidR="009E15C1" w:rsidRPr="00A07399">
        <w:rPr>
          <w:lang w:val="el-GR"/>
        </w:rPr>
        <w:t>ΕΙΚΟΝΩΝ</w:t>
      </w:r>
      <w:bookmarkEnd w:id="6"/>
    </w:p>
    <w:p w14:paraId="01D268D8" w14:textId="4ADF6BF5" w:rsidR="009E15C1" w:rsidRPr="00A07399" w:rsidRDefault="009E15C1" w:rsidP="00671ED3">
      <w:pPr>
        <w:pStyle w:val="p1"/>
        <w:spacing w:line="276" w:lineRule="auto"/>
        <w:jc w:val="both"/>
        <w:rPr>
          <w:rFonts w:ascii="Palatino Linotype" w:hAnsi="Palatino Linotype"/>
          <w:color w:val="595959" w:themeColor="text1" w:themeTint="A6"/>
        </w:rPr>
      </w:pPr>
      <w:r w:rsidRPr="00A07399">
        <w:rPr>
          <w:rFonts w:ascii="Palatino Linotype" w:hAnsi="Palatino Linotype"/>
          <w:color w:val="595959" w:themeColor="text1" w:themeTint="A6"/>
        </w:rPr>
        <w:t>[Ο κατάλογος εικόνων ενημερώνεται αυτόματα μετά την εισαγωγή λεζάντων στις εικόνες.]</w:t>
      </w:r>
    </w:p>
    <w:p w14:paraId="49012840" w14:textId="220555FD" w:rsidR="009E15C1" w:rsidRDefault="009E15C1" w:rsidP="00671ED3">
      <w:pPr>
        <w:pStyle w:val="aff2"/>
        <w:tabs>
          <w:tab w:val="right" w:leader="dot" w:pos="9112"/>
        </w:tabs>
        <w:spacing w:line="276" w:lineRule="auto"/>
        <w:rPr>
          <w:rFonts w:asciiTheme="minorHAnsi" w:eastAsiaTheme="minorEastAsia" w:hAnsiTheme="minorHAnsi"/>
          <w:noProof/>
          <w:kern w:val="2"/>
          <w:szCs w:val="24"/>
          <w:lang w:val="el-GR" w:eastAsia="el-GR"/>
          <w14:ligatures w14:val="standardContextual"/>
        </w:rPr>
      </w:pPr>
      <w:r>
        <w:rPr>
          <w:lang w:val="el-GR"/>
        </w:rPr>
        <w:fldChar w:fldCharType="begin"/>
      </w:r>
      <w:r>
        <w:rPr>
          <w:lang w:val="el-GR"/>
        </w:rPr>
        <w:instrText xml:space="preserve"> TOC \h \z \c "Εικόνα" </w:instrText>
      </w:r>
      <w:r>
        <w:rPr>
          <w:lang w:val="el-GR"/>
        </w:rPr>
        <w:fldChar w:fldCharType="separate"/>
      </w:r>
      <w:hyperlink w:anchor="_Toc233132535" w:history="1">
        <w:r w:rsidRPr="00CA2FE7">
          <w:rPr>
            <w:rStyle w:val="-"/>
            <w:noProof/>
            <w:lang w:val="el-GR"/>
          </w:rPr>
          <w:t>Εικόνα 1. Ερευνητικό πλαίσιο της εργασίας</w:t>
        </w:r>
        <w:r>
          <w:rPr>
            <w:noProof/>
            <w:webHidden/>
          </w:rPr>
          <w:tab/>
        </w:r>
        <w:r>
          <w:rPr>
            <w:noProof/>
            <w:webHidden/>
          </w:rPr>
          <w:fldChar w:fldCharType="begin"/>
        </w:r>
        <w:r>
          <w:rPr>
            <w:noProof/>
            <w:webHidden/>
          </w:rPr>
          <w:instrText xml:space="preserve"> PAGEREF _Toc233132535 \h </w:instrText>
        </w:r>
        <w:r>
          <w:rPr>
            <w:noProof/>
            <w:webHidden/>
          </w:rPr>
        </w:r>
        <w:r>
          <w:rPr>
            <w:noProof/>
            <w:webHidden/>
          </w:rPr>
          <w:fldChar w:fldCharType="separate"/>
        </w:r>
        <w:r>
          <w:rPr>
            <w:noProof/>
            <w:webHidden/>
          </w:rPr>
          <w:t>11</w:t>
        </w:r>
        <w:r>
          <w:rPr>
            <w:noProof/>
            <w:webHidden/>
          </w:rPr>
          <w:fldChar w:fldCharType="end"/>
        </w:r>
      </w:hyperlink>
    </w:p>
    <w:p w14:paraId="4C71E861" w14:textId="1410475C" w:rsidR="009E15C1" w:rsidRDefault="009E15C1" w:rsidP="00671ED3">
      <w:pPr>
        <w:pStyle w:val="aff2"/>
        <w:tabs>
          <w:tab w:val="right" w:leader="dot" w:pos="9112"/>
        </w:tabs>
        <w:spacing w:line="276" w:lineRule="auto"/>
        <w:rPr>
          <w:rFonts w:asciiTheme="minorHAnsi" w:eastAsiaTheme="minorEastAsia" w:hAnsiTheme="minorHAnsi"/>
          <w:noProof/>
          <w:kern w:val="2"/>
          <w:szCs w:val="24"/>
          <w:lang w:val="el-GR" w:eastAsia="el-GR"/>
          <w14:ligatures w14:val="standardContextual"/>
        </w:rPr>
      </w:pPr>
      <w:hyperlink w:anchor="_Toc233132536" w:history="1">
        <w:r w:rsidRPr="00CA2FE7">
          <w:rPr>
            <w:rStyle w:val="-"/>
            <w:noProof/>
            <w:lang w:val="el-GR"/>
          </w:rPr>
          <w:t>Εικόνα 2. Μεθοδολογική διαδικασία</w:t>
        </w:r>
        <w:r>
          <w:rPr>
            <w:noProof/>
            <w:webHidden/>
          </w:rPr>
          <w:tab/>
        </w:r>
        <w:r>
          <w:rPr>
            <w:noProof/>
            <w:webHidden/>
          </w:rPr>
          <w:fldChar w:fldCharType="begin"/>
        </w:r>
        <w:r>
          <w:rPr>
            <w:noProof/>
            <w:webHidden/>
          </w:rPr>
          <w:instrText xml:space="preserve"> PAGEREF _Toc233132536 \h </w:instrText>
        </w:r>
        <w:r>
          <w:rPr>
            <w:noProof/>
            <w:webHidden/>
          </w:rPr>
        </w:r>
        <w:r>
          <w:rPr>
            <w:noProof/>
            <w:webHidden/>
          </w:rPr>
          <w:fldChar w:fldCharType="separate"/>
        </w:r>
        <w:r>
          <w:rPr>
            <w:noProof/>
            <w:webHidden/>
          </w:rPr>
          <w:t>13</w:t>
        </w:r>
        <w:r>
          <w:rPr>
            <w:noProof/>
            <w:webHidden/>
          </w:rPr>
          <w:fldChar w:fldCharType="end"/>
        </w:r>
      </w:hyperlink>
    </w:p>
    <w:p w14:paraId="548964D7" w14:textId="48ECB5DE" w:rsidR="009E15C1" w:rsidRPr="009E15C1" w:rsidRDefault="009E15C1" w:rsidP="00671ED3">
      <w:pPr>
        <w:spacing w:line="276" w:lineRule="auto"/>
        <w:rPr>
          <w:lang w:val="el-GR"/>
        </w:rPr>
      </w:pPr>
      <w:r>
        <w:rPr>
          <w:lang w:val="el-GR"/>
        </w:rPr>
        <w:fldChar w:fldCharType="end"/>
      </w:r>
    </w:p>
    <w:p w14:paraId="151B141D" w14:textId="77777777" w:rsidR="009E15C1" w:rsidRDefault="009E15C1" w:rsidP="00671ED3">
      <w:pPr>
        <w:spacing w:after="200" w:line="276" w:lineRule="auto"/>
        <w:jc w:val="left"/>
        <w:rPr>
          <w:rFonts w:eastAsiaTheme="majorEastAsia" w:cstheme="majorBidi"/>
          <w:b/>
          <w:bCs/>
          <w:color w:val="891E00"/>
          <w:sz w:val="32"/>
          <w:szCs w:val="28"/>
        </w:rPr>
      </w:pPr>
      <w:bookmarkStart w:id="7" w:name="_Toc233132252"/>
      <w:r>
        <w:br w:type="page"/>
      </w:r>
    </w:p>
    <w:p w14:paraId="3C997087" w14:textId="28CD23E5" w:rsidR="00E65FDA" w:rsidRPr="00E65FDA" w:rsidRDefault="00E65FDA" w:rsidP="00E65FDA">
      <w:pPr>
        <w:spacing w:after="200" w:line="276" w:lineRule="auto"/>
        <w:rPr>
          <w:rFonts w:eastAsiaTheme="majorEastAsia" w:cstheme="majorBidi"/>
          <w:b/>
          <w:bCs/>
          <w:color w:val="595959" w:themeColor="text1" w:themeTint="A6"/>
          <w:sz w:val="36"/>
          <w:szCs w:val="32"/>
          <w:lang w:val="el-GR"/>
        </w:rPr>
      </w:pPr>
      <w:r w:rsidRPr="00E65FDA">
        <w:rPr>
          <w:rStyle w:val="s1"/>
          <w:b/>
          <w:bCs/>
          <w:color w:val="595959" w:themeColor="text1" w:themeTint="A6"/>
          <w:sz w:val="28"/>
          <w:szCs w:val="24"/>
          <w:lang w:val="el-GR"/>
        </w:rPr>
        <w:lastRenderedPageBreak/>
        <w:t>Οδηγίες Χρήσης του Προτύπου</w:t>
      </w:r>
    </w:p>
    <w:p w14:paraId="657EBB24" w14:textId="77777777" w:rsidR="00E65FDA" w:rsidRPr="00E65FDA" w:rsidRDefault="00E65FDA" w:rsidP="00E65FDA">
      <w:pPr>
        <w:pStyle w:val="p2"/>
        <w:spacing w:line="276" w:lineRule="auto"/>
        <w:jc w:val="both"/>
        <w:rPr>
          <w:rFonts w:ascii="Palatino Linotype" w:hAnsi="Palatino Linotype"/>
          <w:color w:val="595959" w:themeColor="text1" w:themeTint="A6"/>
        </w:rPr>
      </w:pPr>
      <w:r w:rsidRPr="00E65FDA">
        <w:rPr>
          <w:rFonts w:ascii="Palatino Linotype" w:hAnsi="Palatino Linotype"/>
          <w:color w:val="595959" w:themeColor="text1" w:themeTint="A6"/>
        </w:rPr>
        <w:t>Το παρόν πρότυπο έχει σχεδιαστεί ώστε να διευκολύνει τη συγγραφή της διπλωματικής εργασίας και να διασφαλίζει την ομοιόμορφη μορφοποίηση των εργασιών του Προγράμματος.</w:t>
      </w:r>
    </w:p>
    <w:p w14:paraId="49DE3496" w14:textId="1296B331" w:rsidR="00E65FDA" w:rsidRPr="00E65FDA" w:rsidRDefault="00E65FDA" w:rsidP="00E65FDA">
      <w:pPr>
        <w:pStyle w:val="p2"/>
        <w:spacing w:line="276" w:lineRule="auto"/>
        <w:jc w:val="both"/>
        <w:rPr>
          <w:rFonts w:ascii="Palatino Linotype" w:hAnsi="Palatino Linotype"/>
          <w:color w:val="595959" w:themeColor="text1" w:themeTint="A6"/>
        </w:rPr>
      </w:pPr>
      <w:r w:rsidRPr="00E65FDA">
        <w:rPr>
          <w:rFonts w:ascii="Palatino Linotype" w:hAnsi="Palatino Linotype"/>
          <w:color w:val="595959" w:themeColor="text1" w:themeTint="A6"/>
        </w:rPr>
        <w:t xml:space="preserve">Όλο το κείμενο που εμφανίζεται σε γκρι χρώμα και εντός τετράγωνων αγκυλών [ ] </w:t>
      </w:r>
      <w:r w:rsidR="00A55E6E">
        <w:rPr>
          <w:rFonts w:ascii="Palatino Linotype" w:hAnsi="Palatino Linotype"/>
          <w:color w:val="595959" w:themeColor="text1" w:themeTint="A6"/>
        </w:rPr>
        <w:t xml:space="preserve">ή απλώς σε γκρι χρώμα όπως αυτό το κείμενο, </w:t>
      </w:r>
      <w:r w:rsidRPr="00E65FDA">
        <w:rPr>
          <w:rFonts w:ascii="Palatino Linotype" w:hAnsi="Palatino Linotype"/>
          <w:color w:val="595959" w:themeColor="text1" w:themeTint="A6"/>
        </w:rPr>
        <w:t>αποτελεί οδηγία ή παράδειγμα και δεν πρέπει να περιλαμβάνεται στην τελική έκδοση της εργασίας. Ο φοιτητής οφείλει να αντικαταστήσει το κείμενο αυτό με το δικό του περιεχόμενο και, όπου απαιτείται, να διαγράψει τις σχετικές οδηγίες.</w:t>
      </w:r>
    </w:p>
    <w:p w14:paraId="6C943688" w14:textId="77777777" w:rsidR="00E65FDA" w:rsidRPr="00E65FDA" w:rsidRDefault="00E65FDA" w:rsidP="00E65FDA">
      <w:pPr>
        <w:pStyle w:val="p2"/>
        <w:spacing w:line="276" w:lineRule="auto"/>
        <w:jc w:val="both"/>
        <w:rPr>
          <w:rFonts w:ascii="Palatino Linotype" w:hAnsi="Palatino Linotype"/>
          <w:color w:val="595959" w:themeColor="text1" w:themeTint="A6"/>
        </w:rPr>
      </w:pPr>
      <w:r w:rsidRPr="00E65FDA">
        <w:rPr>
          <w:rFonts w:ascii="Palatino Linotype" w:hAnsi="Palatino Linotype"/>
          <w:color w:val="595959" w:themeColor="text1" w:themeTint="A6"/>
        </w:rPr>
        <w:t>Το κύριο κείμενο της εργασίας θα πρέπει να συντάσσεται σε μαύρο χρώμα και να ακολουθεί τις προδιαγραφές μορφοποίησης που ορίζονται στον παρόντα οδηγό.</w:t>
      </w:r>
    </w:p>
    <w:p w14:paraId="0CFCE9A8" w14:textId="77777777" w:rsidR="00E65FDA" w:rsidRPr="00E65FDA" w:rsidRDefault="00E65FDA" w:rsidP="00E65FDA">
      <w:pPr>
        <w:pStyle w:val="p2"/>
        <w:spacing w:line="276" w:lineRule="auto"/>
        <w:jc w:val="both"/>
        <w:rPr>
          <w:rFonts w:ascii="Palatino Linotype" w:hAnsi="Palatino Linotype"/>
          <w:color w:val="595959" w:themeColor="text1" w:themeTint="A6"/>
        </w:rPr>
      </w:pPr>
      <w:r w:rsidRPr="00E65FDA">
        <w:rPr>
          <w:rFonts w:ascii="Palatino Linotype" w:hAnsi="Palatino Linotype"/>
          <w:color w:val="595959" w:themeColor="text1" w:themeTint="A6"/>
        </w:rPr>
        <w:t>Οι τίτλοι, οι επικεφαλίδες, οι πίνακες, τα σχήματα και οι βιβλιογραφικές αναφορές που περιλαμβάνονται στο πρότυπο χρησιμοποιούνται αποκλειστικά για λόγους επίδειξης της μορφοποίησης και μπορούν να προσαρμόζονται ανάλογα με τις ανάγκες της εργασίας.</w:t>
      </w:r>
    </w:p>
    <w:p w14:paraId="18879AAF" w14:textId="77777777" w:rsidR="00E65FDA" w:rsidRPr="00E65FDA" w:rsidRDefault="00E65FDA" w:rsidP="00E65FDA">
      <w:pPr>
        <w:pStyle w:val="p1"/>
        <w:spacing w:line="276" w:lineRule="auto"/>
        <w:jc w:val="both"/>
        <w:rPr>
          <w:rFonts w:ascii="Palatino Linotype" w:hAnsi="Palatino Linotype"/>
          <w:color w:val="595959" w:themeColor="text1" w:themeTint="A6"/>
        </w:rPr>
      </w:pPr>
      <w:r w:rsidRPr="00E65FDA">
        <w:rPr>
          <w:rFonts w:ascii="Palatino Linotype" w:hAnsi="Palatino Linotype"/>
          <w:color w:val="595959" w:themeColor="text1" w:themeTint="A6"/>
        </w:rPr>
        <w:t>Οι παρούσες Οδηγίες Χρήσης του Προτύπου, καθώς και η Σημείωση για τη Δομή της Διπλωματικής Εργασίας που ακολουθεί, παρέχονται αποκλειστικά για πληροφοριακούς και εκπαιδευτικούς σκοπούς. Δεν αποτελούν μέρος της διπλωματικής εργασίας και δεν πρέπει να περιλαμβάνονται στην τελική έκδοσή της.</w:t>
      </w:r>
    </w:p>
    <w:p w14:paraId="08CF586B" w14:textId="77777777" w:rsidR="00E65FDA" w:rsidRPr="00E65FDA" w:rsidRDefault="00E65FDA" w:rsidP="00E65FDA">
      <w:pPr>
        <w:pStyle w:val="p2"/>
        <w:spacing w:line="276" w:lineRule="auto"/>
        <w:jc w:val="both"/>
        <w:rPr>
          <w:rFonts w:ascii="Palatino Linotype" w:hAnsi="Palatino Linotype"/>
          <w:color w:val="595959" w:themeColor="text1" w:themeTint="A6"/>
        </w:rPr>
      </w:pPr>
    </w:p>
    <w:p w14:paraId="65CC6C2D" w14:textId="77777777" w:rsidR="00E65FDA" w:rsidRPr="00E65FDA" w:rsidRDefault="00E65FDA" w:rsidP="00E65FDA">
      <w:pPr>
        <w:spacing w:after="200" w:line="276" w:lineRule="auto"/>
        <w:rPr>
          <w:rFonts w:eastAsiaTheme="majorEastAsia" w:cstheme="majorBidi"/>
          <w:b/>
          <w:bCs/>
          <w:color w:val="595959" w:themeColor="text1" w:themeTint="A6"/>
          <w:sz w:val="32"/>
          <w:szCs w:val="28"/>
          <w:lang w:val="el-GR"/>
        </w:rPr>
      </w:pPr>
      <w:r w:rsidRPr="00E65FDA">
        <w:rPr>
          <w:color w:val="595959" w:themeColor="text1" w:themeTint="A6"/>
          <w:lang w:val="el-GR"/>
        </w:rPr>
        <w:br w:type="page"/>
      </w:r>
    </w:p>
    <w:bookmarkEnd w:id="7"/>
    <w:p w14:paraId="7FE6794E" w14:textId="77777777" w:rsidR="00E65FDA" w:rsidRPr="00E65FDA" w:rsidRDefault="00E65FDA" w:rsidP="00E65FDA">
      <w:pPr>
        <w:pStyle w:val="p1"/>
        <w:rPr>
          <w:rFonts w:ascii="Palatino Linotype" w:hAnsi="Palatino Linotype"/>
          <w:color w:val="595959" w:themeColor="text1" w:themeTint="A6"/>
          <w:sz w:val="28"/>
          <w:szCs w:val="28"/>
        </w:rPr>
      </w:pPr>
      <w:r w:rsidRPr="00E65FDA">
        <w:rPr>
          <w:rFonts w:ascii="Palatino Linotype" w:hAnsi="Palatino Linotype"/>
          <w:b/>
          <w:bCs/>
          <w:color w:val="595959" w:themeColor="text1" w:themeTint="A6"/>
          <w:sz w:val="28"/>
          <w:szCs w:val="28"/>
        </w:rPr>
        <w:lastRenderedPageBreak/>
        <w:t>Σημείωση για τη δομή της διπλωματικής εργασίας</w:t>
      </w:r>
    </w:p>
    <w:p w14:paraId="236C6F2A" w14:textId="77777777" w:rsidR="00FD0938" w:rsidRPr="00E65FDA" w:rsidRDefault="00000000" w:rsidP="00671ED3">
      <w:pPr>
        <w:pStyle w:val="FinTechNote"/>
        <w:ind w:left="0"/>
        <w:jc w:val="both"/>
        <w:rPr>
          <w:color w:val="595959" w:themeColor="text1" w:themeTint="A6"/>
          <w:lang w:val="el-GR"/>
        </w:rPr>
      </w:pPr>
      <w:r w:rsidRPr="00E65FDA">
        <w:rPr>
          <w:color w:val="595959" w:themeColor="text1" w:themeTint="A6"/>
          <w:sz w:val="24"/>
          <w:lang w:val="el-GR"/>
        </w:rPr>
        <w:t>Η δομή που παρουσιάζεται στο παρόν πρότυπο, δηλαδή Εισαγωγή, Βιβλιογραφική Ανασκόπηση, Μεθοδολογία, Ανάλυση και Αποτελέσματα, Συμπεράσματα, αποτελεί ενδεικτική γενική ακαδημαϊκή δομή και χρησιμοποιείται ως σημείο αναφοράς για τη συγγραφή των διπλωματικών εργασιών του Προγράμματος.</w:t>
      </w:r>
    </w:p>
    <w:p w14:paraId="11F15855" w14:textId="77777777" w:rsidR="00FD0938" w:rsidRPr="00E65FDA" w:rsidRDefault="00000000" w:rsidP="00671ED3">
      <w:pPr>
        <w:pStyle w:val="FinTechNote"/>
        <w:ind w:left="0"/>
        <w:jc w:val="both"/>
        <w:rPr>
          <w:color w:val="595959" w:themeColor="text1" w:themeTint="A6"/>
        </w:rPr>
      </w:pPr>
      <w:r w:rsidRPr="00E65FDA">
        <w:rPr>
          <w:color w:val="595959" w:themeColor="text1" w:themeTint="A6"/>
          <w:sz w:val="24"/>
        </w:rPr>
        <w:t>Ανάλογα με τη φύση, τον χαρακτήρα και τη μεθοδολογική προσέγγιση της εργασίας, η δομή αυτή μπορεί να προσαρμόζεται σε συνεργασία με τον επιβλέποντα καθηγητή. Ειδικότερα, διπλωματικές εργασίες τεχνολογικού χαρακτήρα, εργασίες ανάπτυξης λογισμικού ή συστημάτων, μελέτες κανονιστικού πλαισίου, εφαρμοσμένες εργασίες ή εργασίες που εκπονούνται σε συνεργασία με επιχειρήσεις και οργανισμούς ενδέχεται να ακολουθούν διαφορετική διάρθρωση.</w:t>
      </w:r>
    </w:p>
    <w:p w14:paraId="72D65F96" w14:textId="77777777" w:rsidR="00FD0938" w:rsidRPr="000C69CB" w:rsidRDefault="00000000" w:rsidP="000C69CB">
      <w:pPr>
        <w:pStyle w:val="FinTechNote"/>
        <w:ind w:left="0"/>
        <w:jc w:val="both"/>
        <w:rPr>
          <w:color w:val="595959" w:themeColor="text1" w:themeTint="A6"/>
        </w:rPr>
      </w:pPr>
      <w:r w:rsidRPr="00E65FDA">
        <w:rPr>
          <w:color w:val="595959" w:themeColor="text1" w:themeTint="A6"/>
          <w:sz w:val="24"/>
        </w:rPr>
        <w:t xml:space="preserve">Ενδεικτικά, είναι δυνατόν να χρησιμοποιούνται κεφάλαια όπως Τεχνολογικό </w:t>
      </w:r>
      <w:r w:rsidRPr="000C69CB">
        <w:rPr>
          <w:color w:val="595959" w:themeColor="text1" w:themeTint="A6"/>
          <w:sz w:val="24"/>
        </w:rPr>
        <w:t>Υπόβαθρο, Κανονιστικό και Θεσμικό Πλαίσιο, Αρχιτεκτονική Συστήματος, Σχεδιασμός και Υλοποίηση, Μελέτη Περίπτωσης, Αξιολόγηση και Δοκιμές ή Συζήτηση Ευρημάτων.</w:t>
      </w:r>
    </w:p>
    <w:p w14:paraId="251DEBDD" w14:textId="77777777" w:rsidR="00FD0938" w:rsidRPr="000C69CB" w:rsidRDefault="00000000" w:rsidP="000C69CB">
      <w:pPr>
        <w:pStyle w:val="FinTechNote"/>
        <w:ind w:left="0"/>
        <w:jc w:val="both"/>
        <w:rPr>
          <w:color w:val="595959" w:themeColor="text1" w:themeTint="A6"/>
          <w:sz w:val="24"/>
          <w:lang w:val="el-GR"/>
        </w:rPr>
      </w:pPr>
      <w:r w:rsidRPr="000C69CB">
        <w:rPr>
          <w:color w:val="595959" w:themeColor="text1" w:themeTint="A6"/>
          <w:sz w:val="24"/>
        </w:rPr>
        <w:t xml:space="preserve">Η επιλογή της τελικής δομής θα πρέπει πάντοτε να εξυπηρετεί τους στόχους </w:t>
      </w:r>
      <w:r w:rsidRPr="000C69CB">
        <w:rPr>
          <w:color w:val="595959" w:themeColor="text1" w:themeTint="A6"/>
          <w:sz w:val="24"/>
          <w:lang w:val="el-GR"/>
        </w:rPr>
        <w:t>της εργασίας, να είναι συνεπής με τη μεθοδολογία που ακολουθείται και να επιτρέπει τη σαφή και τεκμηριωμένη παρουσίαση των αποτελεσμάτων.</w:t>
      </w:r>
    </w:p>
    <w:p w14:paraId="442B280F" w14:textId="6A2B179A" w:rsidR="000C69CB" w:rsidRPr="000C69CB" w:rsidRDefault="000C69CB" w:rsidP="000C69CB">
      <w:pPr>
        <w:pStyle w:val="p2"/>
        <w:spacing w:line="276" w:lineRule="auto"/>
        <w:jc w:val="both"/>
        <w:rPr>
          <w:rFonts w:ascii="Palatino Linotype" w:hAnsi="Palatino Linotype"/>
          <w:color w:val="595959" w:themeColor="text1" w:themeTint="A6"/>
        </w:rPr>
      </w:pPr>
      <w:r w:rsidRPr="000C69CB">
        <w:rPr>
          <w:rFonts w:ascii="Palatino Linotype" w:hAnsi="Palatino Linotype"/>
          <w:color w:val="595959" w:themeColor="text1" w:themeTint="A6"/>
        </w:rPr>
        <w:t xml:space="preserve">Οι υποενότητες που παρουσιάζονται στο παρόν πρότυπο είναι ενδεικτικές και χρησιμοποιούνται για σκοπούς καθοδήγησης και μορφοποίησης. Δεν είναι απαραίτητο να εμφανίζονται αυτούσιες ή με την ίδια ονομασία σε κάθε διπλωματική εργασία. </w:t>
      </w:r>
    </w:p>
    <w:p w14:paraId="3DBD6C08" w14:textId="77777777" w:rsidR="000C69CB" w:rsidRPr="000C69CB" w:rsidRDefault="000C69CB" w:rsidP="00671ED3">
      <w:pPr>
        <w:pStyle w:val="FinTechNote"/>
        <w:ind w:left="0"/>
        <w:jc w:val="both"/>
        <w:rPr>
          <w:color w:val="595959" w:themeColor="text1" w:themeTint="A6"/>
          <w:lang w:val="el-GR"/>
        </w:rPr>
      </w:pPr>
    </w:p>
    <w:p w14:paraId="07EE4632" w14:textId="77777777" w:rsidR="00FD0938" w:rsidRPr="00E65FDA" w:rsidRDefault="00000000" w:rsidP="00671ED3">
      <w:pPr>
        <w:spacing w:line="276" w:lineRule="auto"/>
        <w:rPr>
          <w:color w:val="595959" w:themeColor="text1" w:themeTint="A6"/>
        </w:rPr>
      </w:pPr>
      <w:r w:rsidRPr="00E65FDA">
        <w:rPr>
          <w:color w:val="595959" w:themeColor="text1" w:themeTint="A6"/>
        </w:rPr>
        <w:br w:type="page"/>
      </w:r>
    </w:p>
    <w:p w14:paraId="7EE80828" w14:textId="77777777" w:rsidR="009E15C1" w:rsidRPr="000C69CB" w:rsidRDefault="009E15C1" w:rsidP="00671ED3">
      <w:pPr>
        <w:pStyle w:val="p1"/>
        <w:spacing w:line="276" w:lineRule="auto"/>
        <w:jc w:val="both"/>
        <w:rPr>
          <w:rFonts w:ascii="Palatino Linotype" w:hAnsi="Palatino Linotype"/>
          <w:color w:val="595959" w:themeColor="text1" w:themeTint="A6"/>
        </w:rPr>
      </w:pPr>
      <w:r w:rsidRPr="000C69CB">
        <w:rPr>
          <w:rFonts w:ascii="Palatino Linotype" w:hAnsi="Palatino Linotype"/>
          <w:b/>
          <w:bCs/>
          <w:color w:val="595959" w:themeColor="text1" w:themeTint="A6"/>
        </w:rPr>
        <w:lastRenderedPageBreak/>
        <w:t>Ενδεικτικές εναλλακτικές δομές</w:t>
      </w:r>
    </w:p>
    <w:p w14:paraId="268DD98C" w14:textId="77777777" w:rsidR="009E15C1" w:rsidRPr="000C69CB" w:rsidRDefault="009E15C1" w:rsidP="00671ED3">
      <w:pPr>
        <w:pStyle w:val="p1"/>
        <w:spacing w:line="276" w:lineRule="auto"/>
        <w:jc w:val="both"/>
        <w:rPr>
          <w:rFonts w:ascii="Palatino Linotype" w:hAnsi="Palatino Linotype"/>
          <w:color w:val="595959" w:themeColor="text1" w:themeTint="A6"/>
        </w:rPr>
      </w:pPr>
      <w:r w:rsidRPr="000C69CB">
        <w:rPr>
          <w:rFonts w:ascii="Palatino Linotype" w:hAnsi="Palatino Linotype"/>
          <w:b/>
          <w:bCs/>
          <w:color w:val="595959" w:themeColor="text1" w:themeTint="A6"/>
        </w:rPr>
        <w:t>Ερευνητική εργασία</w:t>
      </w:r>
    </w:p>
    <w:p w14:paraId="2ADFA2CE" w14:textId="77777777" w:rsidR="009E15C1" w:rsidRPr="000C69CB" w:rsidRDefault="009E15C1" w:rsidP="00671ED3">
      <w:pPr>
        <w:pStyle w:val="p2"/>
        <w:spacing w:line="276" w:lineRule="auto"/>
        <w:rPr>
          <w:rFonts w:ascii="Palatino Linotype" w:hAnsi="Palatino Linotype"/>
          <w:color w:val="595959" w:themeColor="text1" w:themeTint="A6"/>
        </w:rPr>
      </w:pPr>
      <w:r w:rsidRPr="000C69CB">
        <w:rPr>
          <w:rFonts w:ascii="Palatino Linotype" w:hAnsi="Palatino Linotype"/>
          <w:color w:val="595959" w:themeColor="text1" w:themeTint="A6"/>
        </w:rPr>
        <w:t>Κεφάλαιο 1. Εισαγωγή</w:t>
      </w:r>
      <w:r w:rsidRPr="000C69CB">
        <w:rPr>
          <w:rFonts w:ascii="Palatino Linotype" w:hAnsi="Palatino Linotype"/>
          <w:color w:val="595959" w:themeColor="text1" w:themeTint="A6"/>
        </w:rPr>
        <w:br/>
        <w:t>Κεφάλαιο 2. Βιβλιογραφική Ανασκόπηση</w:t>
      </w:r>
      <w:r w:rsidRPr="000C69CB">
        <w:rPr>
          <w:rFonts w:ascii="Palatino Linotype" w:hAnsi="Palatino Linotype"/>
          <w:color w:val="595959" w:themeColor="text1" w:themeTint="A6"/>
        </w:rPr>
        <w:br/>
        <w:t>Κεφάλαιο 3. Ερευνητικά Ερωτήματα και Μεθοδολογία</w:t>
      </w:r>
      <w:r w:rsidRPr="000C69CB">
        <w:rPr>
          <w:rFonts w:ascii="Palatino Linotype" w:hAnsi="Palatino Linotype"/>
          <w:color w:val="595959" w:themeColor="text1" w:themeTint="A6"/>
        </w:rPr>
        <w:br/>
        <w:t>Κεφάλαιο 4. Ανάλυση και Αποτελέσματα</w:t>
      </w:r>
      <w:r w:rsidRPr="000C69CB">
        <w:rPr>
          <w:rFonts w:ascii="Palatino Linotype" w:hAnsi="Palatino Linotype"/>
          <w:color w:val="595959" w:themeColor="text1" w:themeTint="A6"/>
        </w:rPr>
        <w:br/>
        <w:t>Κεφάλαιο 5. Συζήτηση και Συμπεράσματα</w:t>
      </w:r>
    </w:p>
    <w:p w14:paraId="60759598" w14:textId="77777777" w:rsidR="009E15C1" w:rsidRPr="000C69CB" w:rsidRDefault="009E15C1" w:rsidP="00671ED3">
      <w:pPr>
        <w:pStyle w:val="p1"/>
        <w:spacing w:line="276" w:lineRule="auto"/>
        <w:jc w:val="both"/>
        <w:rPr>
          <w:rFonts w:ascii="Palatino Linotype" w:hAnsi="Palatino Linotype"/>
          <w:color w:val="595959" w:themeColor="text1" w:themeTint="A6"/>
        </w:rPr>
      </w:pPr>
      <w:r w:rsidRPr="000C69CB">
        <w:rPr>
          <w:rFonts w:ascii="Palatino Linotype" w:hAnsi="Palatino Linotype"/>
          <w:b/>
          <w:bCs/>
          <w:color w:val="595959" w:themeColor="text1" w:themeTint="A6"/>
        </w:rPr>
        <w:t>Τεχνολογική εργασία</w:t>
      </w:r>
    </w:p>
    <w:p w14:paraId="19F8E37A" w14:textId="77777777" w:rsidR="009E15C1" w:rsidRPr="000C69CB" w:rsidRDefault="009E15C1" w:rsidP="00671ED3">
      <w:pPr>
        <w:pStyle w:val="p2"/>
        <w:spacing w:line="276" w:lineRule="auto"/>
        <w:rPr>
          <w:rFonts w:ascii="Palatino Linotype" w:hAnsi="Palatino Linotype"/>
          <w:color w:val="595959" w:themeColor="text1" w:themeTint="A6"/>
        </w:rPr>
      </w:pPr>
      <w:r w:rsidRPr="000C69CB">
        <w:rPr>
          <w:rFonts w:ascii="Palatino Linotype" w:hAnsi="Palatino Linotype"/>
          <w:color w:val="595959" w:themeColor="text1" w:themeTint="A6"/>
        </w:rPr>
        <w:t>Κεφάλαιο 1. Εισαγωγή</w:t>
      </w:r>
      <w:r w:rsidRPr="000C69CB">
        <w:rPr>
          <w:rFonts w:ascii="Palatino Linotype" w:hAnsi="Palatino Linotype"/>
          <w:color w:val="595959" w:themeColor="text1" w:themeTint="A6"/>
        </w:rPr>
        <w:br/>
        <w:t>Κεφάλαιο 2. Τεχνολογικό Υπόβαθρο</w:t>
      </w:r>
      <w:r w:rsidRPr="000C69CB">
        <w:rPr>
          <w:rFonts w:ascii="Palatino Linotype" w:hAnsi="Palatino Linotype"/>
          <w:color w:val="595959" w:themeColor="text1" w:themeTint="A6"/>
        </w:rPr>
        <w:br/>
        <w:t>Κεφάλαιο 3. Ανάλυση Απαιτήσεων</w:t>
      </w:r>
      <w:r w:rsidRPr="000C69CB">
        <w:rPr>
          <w:rFonts w:ascii="Palatino Linotype" w:hAnsi="Palatino Linotype"/>
          <w:color w:val="595959" w:themeColor="text1" w:themeTint="A6"/>
        </w:rPr>
        <w:br/>
        <w:t>Κεφάλαιο 4. Αρχιτεκτονική Συστήματος</w:t>
      </w:r>
      <w:r w:rsidRPr="000C69CB">
        <w:rPr>
          <w:rFonts w:ascii="Palatino Linotype" w:hAnsi="Palatino Linotype"/>
          <w:color w:val="595959" w:themeColor="text1" w:themeTint="A6"/>
        </w:rPr>
        <w:br/>
        <w:t>Κεφάλαιο 5. Σχεδιασμός, Υλοποίηση και Αξιολόγηση</w:t>
      </w:r>
      <w:r w:rsidRPr="000C69CB">
        <w:rPr>
          <w:rFonts w:ascii="Palatino Linotype" w:hAnsi="Palatino Linotype"/>
          <w:color w:val="595959" w:themeColor="text1" w:themeTint="A6"/>
        </w:rPr>
        <w:br/>
        <w:t>Κεφάλαιο 6. Συμπεράσματα</w:t>
      </w:r>
    </w:p>
    <w:p w14:paraId="7C3B9170" w14:textId="77777777" w:rsidR="009E15C1" w:rsidRPr="000C69CB" w:rsidRDefault="009E15C1" w:rsidP="00671ED3">
      <w:pPr>
        <w:pStyle w:val="p1"/>
        <w:spacing w:line="276" w:lineRule="auto"/>
        <w:jc w:val="both"/>
        <w:rPr>
          <w:rFonts w:ascii="Palatino Linotype" w:hAnsi="Palatino Linotype"/>
          <w:color w:val="595959" w:themeColor="text1" w:themeTint="A6"/>
        </w:rPr>
      </w:pPr>
      <w:r w:rsidRPr="000C69CB">
        <w:rPr>
          <w:rFonts w:ascii="Palatino Linotype" w:hAnsi="Palatino Linotype"/>
          <w:b/>
          <w:bCs/>
          <w:color w:val="595959" w:themeColor="text1" w:themeTint="A6"/>
        </w:rPr>
        <w:t>Εφαρμοσμένη ή κανονιστική εργασία</w:t>
      </w:r>
    </w:p>
    <w:p w14:paraId="144778E4" w14:textId="77777777" w:rsidR="009E15C1" w:rsidRPr="000C69CB" w:rsidRDefault="009E15C1" w:rsidP="00671ED3">
      <w:pPr>
        <w:pStyle w:val="p2"/>
        <w:spacing w:line="276" w:lineRule="auto"/>
        <w:rPr>
          <w:rFonts w:ascii="Palatino Linotype" w:hAnsi="Palatino Linotype"/>
          <w:color w:val="595959" w:themeColor="text1" w:themeTint="A6"/>
        </w:rPr>
      </w:pPr>
      <w:r w:rsidRPr="000C69CB">
        <w:rPr>
          <w:rFonts w:ascii="Palatino Linotype" w:hAnsi="Palatino Linotype"/>
          <w:color w:val="595959" w:themeColor="text1" w:themeTint="A6"/>
        </w:rPr>
        <w:t>Κεφάλαιο 1. Εισαγωγή</w:t>
      </w:r>
      <w:r w:rsidRPr="000C69CB">
        <w:rPr>
          <w:rFonts w:ascii="Palatino Linotype" w:hAnsi="Palatino Linotype"/>
          <w:color w:val="595959" w:themeColor="text1" w:themeTint="A6"/>
        </w:rPr>
        <w:br/>
        <w:t>Κεφάλαιο 2. Θεωρητικό ή Κανονιστικό Πλαίσιο</w:t>
      </w:r>
      <w:r w:rsidRPr="000C69CB">
        <w:rPr>
          <w:rFonts w:ascii="Palatino Linotype" w:hAnsi="Palatino Linotype"/>
          <w:color w:val="595959" w:themeColor="text1" w:themeTint="A6"/>
        </w:rPr>
        <w:br/>
        <w:t>Κεφάλαιο 3. Μελέτη Περίπτωσης ή Περιβάλλον Εφαρμογής</w:t>
      </w:r>
      <w:r w:rsidRPr="000C69CB">
        <w:rPr>
          <w:rFonts w:ascii="Palatino Linotype" w:hAnsi="Palatino Linotype"/>
          <w:color w:val="595959" w:themeColor="text1" w:themeTint="A6"/>
        </w:rPr>
        <w:br/>
        <w:t>Κεφάλαιο 4. Μεθοδολογία</w:t>
      </w:r>
      <w:r w:rsidRPr="000C69CB">
        <w:rPr>
          <w:rFonts w:ascii="Palatino Linotype" w:hAnsi="Palatino Linotype"/>
          <w:color w:val="595959" w:themeColor="text1" w:themeTint="A6"/>
        </w:rPr>
        <w:br/>
        <w:t>Κεφάλαιο 5. Ανάλυση και Αξιολόγηση</w:t>
      </w:r>
      <w:r w:rsidRPr="000C69CB">
        <w:rPr>
          <w:rFonts w:ascii="Palatino Linotype" w:hAnsi="Palatino Linotype"/>
          <w:color w:val="595959" w:themeColor="text1" w:themeTint="A6"/>
        </w:rPr>
        <w:br/>
        <w:t>Κεφάλαιο 6. Προτάσεις και Συμπεράσματα</w:t>
      </w:r>
    </w:p>
    <w:p w14:paraId="51DAEDC5" w14:textId="77777777" w:rsidR="009E15C1" w:rsidRPr="00E65FDA" w:rsidRDefault="009E15C1" w:rsidP="00671ED3">
      <w:pPr>
        <w:spacing w:after="200" w:line="276" w:lineRule="auto"/>
        <w:jc w:val="left"/>
        <w:rPr>
          <w:rFonts w:eastAsiaTheme="majorEastAsia" w:cstheme="majorBidi"/>
          <w:b/>
          <w:bCs/>
          <w:color w:val="595959" w:themeColor="text1" w:themeTint="A6"/>
          <w:sz w:val="32"/>
          <w:szCs w:val="28"/>
        </w:rPr>
      </w:pPr>
      <w:r w:rsidRPr="00E65FDA">
        <w:rPr>
          <w:color w:val="595959" w:themeColor="text1" w:themeTint="A6"/>
        </w:rPr>
        <w:br w:type="page"/>
      </w:r>
    </w:p>
    <w:p w14:paraId="5B079586" w14:textId="3AF4868F" w:rsidR="00FD0938" w:rsidRPr="00A07399" w:rsidRDefault="00000000" w:rsidP="00671ED3">
      <w:pPr>
        <w:pStyle w:val="1"/>
        <w:spacing w:line="276" w:lineRule="auto"/>
        <w:rPr>
          <w:lang w:val="el-GR"/>
        </w:rPr>
      </w:pPr>
      <w:bookmarkStart w:id="8" w:name="_Toc233136891"/>
      <w:r w:rsidRPr="00A07399">
        <w:rPr>
          <w:lang w:val="el-GR"/>
        </w:rPr>
        <w:lastRenderedPageBreak/>
        <w:t>ΚΕΦΑΛΑΙΟ 1. ΕΙΣΑΓΩΓΗ</w:t>
      </w:r>
      <w:bookmarkEnd w:id="8"/>
    </w:p>
    <w:p w14:paraId="4D0019B5" w14:textId="77777777" w:rsidR="00FD0938" w:rsidRDefault="00000000" w:rsidP="00671ED3">
      <w:pPr>
        <w:pStyle w:val="21"/>
        <w:spacing w:line="276" w:lineRule="auto"/>
      </w:pPr>
      <w:bookmarkStart w:id="9" w:name="_Toc233136892"/>
      <w:r>
        <w:t>1.1 Ερευνητικό Πρόβλημα</w:t>
      </w:r>
      <w:bookmarkEnd w:id="9"/>
    </w:p>
    <w:p w14:paraId="0C5EECF3" w14:textId="77777777" w:rsidR="00841592" w:rsidRPr="000C69CB" w:rsidRDefault="00841592" w:rsidP="00671ED3">
      <w:pPr>
        <w:pStyle w:val="p1"/>
        <w:spacing w:line="276" w:lineRule="auto"/>
        <w:jc w:val="both"/>
        <w:rPr>
          <w:rFonts w:ascii="Palatino Linotype" w:hAnsi="Palatino Linotype"/>
          <w:color w:val="595959" w:themeColor="text1" w:themeTint="A6"/>
        </w:rPr>
      </w:pPr>
      <w:r w:rsidRPr="000C69CB">
        <w:rPr>
          <w:rFonts w:ascii="Palatino Linotype" w:hAnsi="Palatino Linotype"/>
          <w:color w:val="595959" w:themeColor="text1" w:themeTint="A6"/>
        </w:rPr>
        <w:t>[Περιγράψτε το ερευνητικό ή εφαρμοσμένο πρόβλημα που εξετάζει η εργασία. Εξηγήστε γιατί είναι σημαντικό, σε ποιο επιστημονικό ή επαγγελματικό πεδίο αναφέρεται και ποιο ερευνητικό κενό ή πρακτική ανάγκη επιχειρεί να καλύψει. Η τεκμηρίωση του προβλήματος θα πρέπει να βασίζεται στη σχετική βιβλιογραφία και να περιλαμβάνει παραπομπές εντός του κειμένου σύμφωνα με το πρότυπο APA 7. Ενδεικτικά: «Η ανάγκη σαφούς οριοθέτησης του προβλήματος επισημαίνεται και από τους Brown και Wilson (2022)».]</w:t>
      </w:r>
    </w:p>
    <w:p w14:paraId="2A770CC7" w14:textId="77777777" w:rsidR="00FD0938" w:rsidRPr="00A07399" w:rsidRDefault="00000000" w:rsidP="00671ED3">
      <w:pPr>
        <w:pStyle w:val="21"/>
        <w:spacing w:line="276" w:lineRule="auto"/>
        <w:rPr>
          <w:lang w:val="el-GR"/>
        </w:rPr>
      </w:pPr>
      <w:bookmarkStart w:id="10" w:name="_Toc233136893"/>
      <w:r w:rsidRPr="00A07399">
        <w:rPr>
          <w:lang w:val="el-GR"/>
        </w:rPr>
        <w:t>1.2 Σκοπός της Εργασίας</w:t>
      </w:r>
      <w:bookmarkEnd w:id="10"/>
    </w:p>
    <w:p w14:paraId="6A3EDED6" w14:textId="77777777" w:rsidR="00C94E68" w:rsidRPr="000C69CB" w:rsidRDefault="00C94E68" w:rsidP="00671ED3">
      <w:pPr>
        <w:pStyle w:val="p1"/>
        <w:spacing w:line="276" w:lineRule="auto"/>
        <w:jc w:val="both"/>
        <w:rPr>
          <w:rFonts w:ascii="Palatino Linotype" w:hAnsi="Palatino Linotype"/>
          <w:color w:val="595959" w:themeColor="text1" w:themeTint="A6"/>
        </w:rPr>
      </w:pPr>
      <w:r w:rsidRPr="000C69CB">
        <w:rPr>
          <w:rFonts w:ascii="Palatino Linotype" w:hAnsi="Palatino Linotype"/>
          <w:color w:val="595959" w:themeColor="text1" w:themeTint="A6"/>
        </w:rPr>
        <w:t>[Παρουσιάστε τον σκοπό της εργασίας και τους επιμέρους στόχους που επιδιώκετε να επιτύχετε. Οι στόχοι θα πρέπει να συνδέονται άμεσα με το πρόβλημα που εξετάζεται και να είναι σαφείς, συγκεκριμένοι και εφικτοί.]</w:t>
      </w:r>
    </w:p>
    <w:p w14:paraId="79898A68" w14:textId="77777777" w:rsidR="00FD0938" w:rsidRPr="00A07399" w:rsidRDefault="00000000" w:rsidP="00671ED3">
      <w:pPr>
        <w:pStyle w:val="21"/>
        <w:spacing w:line="276" w:lineRule="auto"/>
        <w:rPr>
          <w:lang w:val="el-GR"/>
        </w:rPr>
      </w:pPr>
      <w:bookmarkStart w:id="11" w:name="_Toc233136894"/>
      <w:r w:rsidRPr="00A07399">
        <w:rPr>
          <w:lang w:val="el-GR"/>
        </w:rPr>
        <w:t>1.3 Ερευνητικά Ερωτήματα</w:t>
      </w:r>
      <w:bookmarkEnd w:id="11"/>
    </w:p>
    <w:p w14:paraId="2079C402" w14:textId="77777777" w:rsidR="00C94E68" w:rsidRPr="000C69CB" w:rsidRDefault="00C94E68" w:rsidP="00671ED3">
      <w:pPr>
        <w:pStyle w:val="p1"/>
        <w:spacing w:line="276" w:lineRule="auto"/>
        <w:jc w:val="both"/>
        <w:rPr>
          <w:rFonts w:ascii="Palatino Linotype" w:hAnsi="Palatino Linotype"/>
          <w:color w:val="595959" w:themeColor="text1" w:themeTint="A6"/>
        </w:rPr>
      </w:pPr>
      <w:r w:rsidRPr="000C69CB">
        <w:rPr>
          <w:rFonts w:ascii="Palatino Linotype" w:hAnsi="Palatino Linotype"/>
          <w:color w:val="595959" w:themeColor="text1" w:themeTint="A6"/>
        </w:rPr>
        <w:t>[Διατυπώστε τα ερευνητικά ερωτήματα ή τις ερευνητικές υποθέσεις της εργασίας. Τα ερωτήματα πρέπει να είναι σαφή και να μπορούν να απαντηθούν μέσω της μεθοδολογίας που ακολουθείται. Ενδεικτικά: «Πώς επηρεάζει η χρήση τεχνητής νοημοσύνης τη διαδικασία αξιολόγησης πιστωτικού κινδύνου;».]</w:t>
      </w:r>
    </w:p>
    <w:p w14:paraId="59C6B371" w14:textId="6A651870" w:rsidR="00FD0938" w:rsidRPr="00A07399" w:rsidRDefault="00000000" w:rsidP="00671ED3">
      <w:pPr>
        <w:pStyle w:val="21"/>
        <w:spacing w:line="276" w:lineRule="auto"/>
        <w:rPr>
          <w:lang w:val="el-GR"/>
        </w:rPr>
      </w:pPr>
      <w:bookmarkStart w:id="12" w:name="_Toc233136895"/>
      <w:r w:rsidRPr="00A07399">
        <w:rPr>
          <w:lang w:val="el-GR"/>
        </w:rPr>
        <w:t xml:space="preserve">1.4 </w:t>
      </w:r>
      <w:r w:rsidR="00396E4C">
        <w:rPr>
          <w:lang w:val="el-GR"/>
        </w:rPr>
        <w:t xml:space="preserve">Αναμενόμενη </w:t>
      </w:r>
      <w:r w:rsidRPr="00A07399">
        <w:rPr>
          <w:lang w:val="el-GR"/>
        </w:rPr>
        <w:t>Συμβολή της Εργασίας</w:t>
      </w:r>
      <w:bookmarkEnd w:id="12"/>
    </w:p>
    <w:p w14:paraId="71051888" w14:textId="1312146B" w:rsidR="00185BD7" w:rsidRPr="00A07399" w:rsidRDefault="00185BD7" w:rsidP="00671ED3">
      <w:pPr>
        <w:pStyle w:val="p1"/>
        <w:spacing w:line="276" w:lineRule="auto"/>
        <w:jc w:val="both"/>
        <w:rPr>
          <w:rFonts w:ascii="Palatino Linotype" w:hAnsi="Palatino Linotype"/>
          <w:color w:val="595959" w:themeColor="text1" w:themeTint="A6"/>
        </w:rPr>
      </w:pPr>
      <w:r w:rsidRPr="00A07399">
        <w:rPr>
          <w:rFonts w:ascii="Palatino Linotype" w:hAnsi="Palatino Linotype"/>
          <w:color w:val="595959" w:themeColor="text1" w:themeTint="A6"/>
        </w:rPr>
        <w:t xml:space="preserve">[Περιγράψτε τη θεωρητική, μεθοδολογική, τεχνολογική ή εφαρμοσμένη </w:t>
      </w:r>
      <w:r w:rsidR="000C69CB">
        <w:rPr>
          <w:rFonts w:ascii="Palatino Linotype" w:hAnsi="Palatino Linotype"/>
          <w:color w:val="595959" w:themeColor="text1" w:themeTint="A6"/>
        </w:rPr>
        <w:t>αναμενόμενη συμβολή της διπλωματικής εργασίας</w:t>
      </w:r>
      <w:r w:rsidRPr="00A07399">
        <w:rPr>
          <w:rFonts w:ascii="Palatino Linotype" w:hAnsi="Palatino Linotype"/>
          <w:color w:val="595959" w:themeColor="text1" w:themeTint="A6"/>
        </w:rPr>
        <w:t xml:space="preserve">. Εξηγήστε τι νέο προσφέρει η μελέτη σε σχέση με την υπάρχουσα βιβλιογραφία ή πρακτική και με ποιον τρόπο συμβάλλει στην κατανόηση, αντιμετώπιση ή επίλυση του προβλήματος που εξετάζεται. Η συμβολή μπορεί να αφορά, ενδεικτικά, την ανάπτυξη ενός νέου μοντέλου, πλαισίου, μεθοδολογίας, εφαρμογής, συστήματος, συνόλου δεδομένων ή την παροχή νέων εμπειρικών ευρημάτων. Ενδεικτικά: «Η συμβολή της </w:t>
      </w:r>
      <w:r w:rsidRPr="00A07399">
        <w:rPr>
          <w:rFonts w:ascii="Palatino Linotype" w:hAnsi="Palatino Linotype"/>
          <w:color w:val="595959" w:themeColor="text1" w:themeTint="A6"/>
        </w:rPr>
        <w:lastRenderedPageBreak/>
        <w:t>εργασίας συνδέεται με την ανάπτυξη μιας τεκμηριωμένης προσέγγισης για την ανάλυση ψηφιακών χρηματοοικονομικών συστημάτων».]</w:t>
      </w:r>
    </w:p>
    <w:p w14:paraId="20F0806D" w14:textId="77777777" w:rsidR="00FD0938" w:rsidRPr="00A07399" w:rsidRDefault="00000000" w:rsidP="00671ED3">
      <w:pPr>
        <w:pStyle w:val="21"/>
        <w:spacing w:line="276" w:lineRule="auto"/>
        <w:rPr>
          <w:lang w:val="el-GR"/>
        </w:rPr>
      </w:pPr>
      <w:bookmarkStart w:id="13" w:name="_Toc233136896"/>
      <w:r w:rsidRPr="00A07399">
        <w:rPr>
          <w:lang w:val="el-GR"/>
        </w:rPr>
        <w:t>1.5 Δομή της Εργασίας</w:t>
      </w:r>
      <w:bookmarkEnd w:id="13"/>
    </w:p>
    <w:p w14:paraId="7CCADB94" w14:textId="77777777" w:rsidR="00C94E68" w:rsidRDefault="00C94E68" w:rsidP="00671ED3">
      <w:pPr>
        <w:pStyle w:val="p1"/>
        <w:spacing w:line="276" w:lineRule="auto"/>
        <w:rPr>
          <w:rFonts w:ascii="Palatino Linotype" w:hAnsi="Palatino Linotype"/>
          <w:color w:val="595959" w:themeColor="text1" w:themeTint="A6"/>
        </w:rPr>
      </w:pPr>
      <w:r w:rsidRPr="00A07399">
        <w:rPr>
          <w:rFonts w:ascii="Palatino Linotype" w:hAnsi="Palatino Linotype"/>
          <w:color w:val="595959" w:themeColor="text1" w:themeTint="A6"/>
        </w:rPr>
        <w:t>[Παρουσιάστε συνοπτικά τη διάρθρωση της εργασίας και το περιεχόμενο κάθε κεφαλαίου. Ο αναγνώστης θα πρέπει να αποκτά σαφή εικόνα της συνολικής οργάνωσης της μελέτης.]</w:t>
      </w:r>
    </w:p>
    <w:p w14:paraId="438B3E75" w14:textId="77777777" w:rsidR="000C69CB" w:rsidRDefault="000C69CB" w:rsidP="000C69CB">
      <w:pPr>
        <w:pStyle w:val="p1"/>
        <w:spacing w:line="276" w:lineRule="auto"/>
        <w:jc w:val="both"/>
        <w:rPr>
          <w:rFonts w:ascii="Palatino Linotype" w:hAnsi="Palatino Linotype"/>
          <w:b/>
          <w:bCs/>
        </w:rPr>
      </w:pPr>
    </w:p>
    <w:p w14:paraId="69F82835" w14:textId="77777777" w:rsidR="000C69CB" w:rsidRPr="00A07399" w:rsidRDefault="000C69CB" w:rsidP="00671ED3">
      <w:pPr>
        <w:pStyle w:val="p1"/>
        <w:spacing w:line="276" w:lineRule="auto"/>
        <w:rPr>
          <w:rFonts w:ascii="Palatino Linotype" w:hAnsi="Palatino Linotype"/>
          <w:color w:val="595959" w:themeColor="text1" w:themeTint="A6"/>
        </w:rPr>
      </w:pPr>
    </w:p>
    <w:p w14:paraId="345F74DC" w14:textId="5B2F14A0" w:rsidR="00FD0938" w:rsidRDefault="00000000" w:rsidP="00671ED3">
      <w:pPr>
        <w:spacing w:line="276" w:lineRule="auto"/>
      </w:pPr>
      <w:r>
        <w:br w:type="page"/>
      </w:r>
    </w:p>
    <w:p w14:paraId="4D12FE27" w14:textId="5B2F14A0" w:rsidR="00FD0938" w:rsidRDefault="00000000" w:rsidP="00671ED3">
      <w:pPr>
        <w:pStyle w:val="1"/>
        <w:spacing w:line="276" w:lineRule="auto"/>
      </w:pPr>
      <w:bookmarkStart w:id="14" w:name="_Toc233136897"/>
      <w:r>
        <w:lastRenderedPageBreak/>
        <w:t>ΚΕΦΑΛΑΙΟ 2. ΒΙΒΛΙΟΓΡΑΦΙΚΗ ΑΝΑΣΚΟΠΗΣΗ</w:t>
      </w:r>
      <w:bookmarkEnd w:id="14"/>
    </w:p>
    <w:p w14:paraId="6CACFD06" w14:textId="77777777" w:rsidR="00FD0938" w:rsidRPr="0030213A" w:rsidRDefault="00000000" w:rsidP="00671ED3">
      <w:pPr>
        <w:pStyle w:val="21"/>
        <w:spacing w:line="276" w:lineRule="auto"/>
        <w:rPr>
          <w:lang w:val="el-GR"/>
        </w:rPr>
      </w:pPr>
      <w:bookmarkStart w:id="15" w:name="_Toc233136898"/>
      <w:r w:rsidRPr="0030213A">
        <w:rPr>
          <w:lang w:val="el-GR"/>
        </w:rPr>
        <w:t>2.1 Θεωρητικό Υπόβαθρο</w:t>
      </w:r>
      <w:bookmarkEnd w:id="15"/>
    </w:p>
    <w:p w14:paraId="20AF268F" w14:textId="77777777" w:rsidR="00C94E68" w:rsidRPr="00A07399" w:rsidRDefault="00C94E68" w:rsidP="00671ED3">
      <w:pPr>
        <w:pStyle w:val="p1"/>
        <w:spacing w:line="276" w:lineRule="auto"/>
        <w:rPr>
          <w:rFonts w:ascii="Palatino Linotype" w:hAnsi="Palatino Linotype"/>
          <w:color w:val="595959" w:themeColor="text1" w:themeTint="A6"/>
        </w:rPr>
      </w:pPr>
      <w:r w:rsidRPr="00A07399">
        <w:rPr>
          <w:rFonts w:ascii="Palatino Linotype" w:hAnsi="Palatino Linotype"/>
          <w:color w:val="595959" w:themeColor="text1" w:themeTint="A6"/>
        </w:rPr>
        <w:t>[Παρουσιάστε τις βασικές θεωρίες, έννοιες και προσεγγίσεις που σχετίζονται με το αντικείμενο της εργασίας. Αναδείξτε τις θεωρητικές βάσεις πάνω στις οποίες στηρίζεται η μελέτη.]</w:t>
      </w:r>
    </w:p>
    <w:p w14:paraId="75F18118" w14:textId="77777777" w:rsidR="00FD0938" w:rsidRDefault="00000000" w:rsidP="00671ED3">
      <w:pPr>
        <w:spacing w:line="276" w:lineRule="auto"/>
        <w:jc w:val="center"/>
      </w:pPr>
      <w:r>
        <w:rPr>
          <w:noProof/>
        </w:rPr>
        <w:drawing>
          <wp:inline distT="0" distB="0" distL="0" distR="0" wp14:anchorId="5AB8DBD0" wp14:editId="00D5B3A7">
            <wp:extent cx="5040000" cy="231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png"/>
                    <pic:cNvPicPr/>
                  </pic:nvPicPr>
                  <pic:blipFill>
                    <a:blip r:embed="rId9"/>
                    <a:stretch>
                      <a:fillRect/>
                    </a:stretch>
                  </pic:blipFill>
                  <pic:spPr>
                    <a:xfrm>
                      <a:off x="0" y="0"/>
                      <a:ext cx="5040000" cy="2310000"/>
                    </a:xfrm>
                    <a:prstGeom prst="rect">
                      <a:avLst/>
                    </a:prstGeom>
                  </pic:spPr>
                </pic:pic>
              </a:graphicData>
            </a:graphic>
          </wp:inline>
        </w:drawing>
      </w:r>
    </w:p>
    <w:p w14:paraId="4CF25DF2" w14:textId="1A65EEF9" w:rsidR="00FD0938" w:rsidRPr="00911228" w:rsidRDefault="00857CB6" w:rsidP="00671ED3">
      <w:pPr>
        <w:pStyle w:val="af0"/>
        <w:spacing w:line="276" w:lineRule="auto"/>
        <w:jc w:val="center"/>
        <w:rPr>
          <w:b w:val="0"/>
          <w:bCs w:val="0"/>
          <w:color w:val="000000" w:themeColor="text1"/>
          <w:sz w:val="24"/>
          <w:szCs w:val="24"/>
          <w:lang w:val="el-GR"/>
        </w:rPr>
      </w:pPr>
      <w:bookmarkStart w:id="16" w:name="_Ref233130831"/>
      <w:bookmarkStart w:id="17" w:name="_Toc233132535"/>
      <w:r w:rsidRPr="00911228">
        <w:rPr>
          <w:b w:val="0"/>
          <w:bCs w:val="0"/>
          <w:color w:val="000000" w:themeColor="text1"/>
          <w:sz w:val="24"/>
          <w:szCs w:val="24"/>
          <w:lang w:val="el-GR"/>
        </w:rPr>
        <w:t xml:space="preserve">Εικόνα </w:t>
      </w:r>
      <w:r w:rsidRPr="00911228">
        <w:rPr>
          <w:b w:val="0"/>
          <w:bCs w:val="0"/>
          <w:color w:val="000000" w:themeColor="text1"/>
          <w:sz w:val="24"/>
          <w:szCs w:val="24"/>
          <w:lang w:val="el-GR"/>
        </w:rPr>
        <w:fldChar w:fldCharType="begin"/>
      </w:r>
      <w:r w:rsidRPr="00911228">
        <w:rPr>
          <w:b w:val="0"/>
          <w:bCs w:val="0"/>
          <w:color w:val="000000" w:themeColor="text1"/>
          <w:sz w:val="24"/>
          <w:szCs w:val="24"/>
          <w:lang w:val="el-GR"/>
        </w:rPr>
        <w:instrText xml:space="preserve"> SEQ Εικόνα \* ARABIC </w:instrText>
      </w:r>
      <w:r w:rsidRPr="00911228">
        <w:rPr>
          <w:b w:val="0"/>
          <w:bCs w:val="0"/>
          <w:color w:val="000000" w:themeColor="text1"/>
          <w:sz w:val="24"/>
          <w:szCs w:val="24"/>
          <w:lang w:val="el-GR"/>
        </w:rPr>
        <w:fldChar w:fldCharType="separate"/>
      </w:r>
      <w:r w:rsidRPr="00911228">
        <w:rPr>
          <w:b w:val="0"/>
          <w:bCs w:val="0"/>
          <w:noProof/>
          <w:color w:val="000000" w:themeColor="text1"/>
          <w:sz w:val="24"/>
          <w:szCs w:val="24"/>
          <w:lang w:val="el-GR"/>
        </w:rPr>
        <w:t>1</w:t>
      </w:r>
      <w:r w:rsidRPr="00911228">
        <w:rPr>
          <w:b w:val="0"/>
          <w:bCs w:val="0"/>
          <w:color w:val="000000" w:themeColor="text1"/>
          <w:sz w:val="24"/>
          <w:szCs w:val="24"/>
          <w:lang w:val="el-GR"/>
        </w:rPr>
        <w:fldChar w:fldCharType="end"/>
      </w:r>
      <w:bookmarkEnd w:id="16"/>
      <w:r w:rsidR="0049582A" w:rsidRPr="00911228">
        <w:rPr>
          <w:b w:val="0"/>
          <w:bCs w:val="0"/>
          <w:color w:val="000000" w:themeColor="text1"/>
          <w:sz w:val="24"/>
          <w:szCs w:val="24"/>
          <w:lang w:val="el-GR"/>
        </w:rPr>
        <w:t>.</w:t>
      </w:r>
      <w:r w:rsidRPr="00911228">
        <w:rPr>
          <w:b w:val="0"/>
          <w:bCs w:val="0"/>
          <w:color w:val="000000" w:themeColor="text1"/>
          <w:sz w:val="24"/>
          <w:szCs w:val="24"/>
          <w:lang w:val="el-GR"/>
        </w:rPr>
        <w:t xml:space="preserve"> Ερευνητικό πλαίσιο της εργασίας</w:t>
      </w:r>
      <w:bookmarkEnd w:id="17"/>
    </w:p>
    <w:p w14:paraId="090AD9DE" w14:textId="77777777" w:rsidR="00FD0938" w:rsidRPr="00857CB6" w:rsidRDefault="00000000" w:rsidP="00671ED3">
      <w:pPr>
        <w:pStyle w:val="FinTechCaption"/>
        <w:rPr>
          <w:lang w:val="el-GR"/>
        </w:rPr>
      </w:pPr>
      <w:r w:rsidRPr="00857CB6">
        <w:rPr>
          <w:i w:val="0"/>
          <w:sz w:val="24"/>
          <w:lang w:val="el-GR"/>
        </w:rPr>
        <w:t>Πηγή: Ίδια επεξεργασία.</w:t>
      </w:r>
    </w:p>
    <w:p w14:paraId="2BD8910E" w14:textId="77777777" w:rsidR="00A07399" w:rsidRDefault="00A07399" w:rsidP="00671ED3">
      <w:pPr>
        <w:spacing w:line="276" w:lineRule="auto"/>
        <w:rPr>
          <w:color w:val="595959" w:themeColor="text1" w:themeTint="A6"/>
          <w:lang w:val="el-GR"/>
        </w:rPr>
      </w:pPr>
    </w:p>
    <w:p w14:paraId="0054E209" w14:textId="49F08985" w:rsidR="00FD0938" w:rsidRPr="00A07399" w:rsidRDefault="00C94E68" w:rsidP="00671ED3">
      <w:pPr>
        <w:spacing w:line="276" w:lineRule="auto"/>
        <w:rPr>
          <w:color w:val="595959" w:themeColor="text1" w:themeTint="A6"/>
          <w:lang w:val="el-GR"/>
        </w:rPr>
      </w:pPr>
      <w:r w:rsidRPr="00A07399">
        <w:rPr>
          <w:color w:val="595959" w:themeColor="text1" w:themeTint="A6"/>
          <w:lang w:val="el-GR"/>
        </w:rPr>
        <w:t xml:space="preserve">[Παράδειγμα: Όπως παρουσιάζεται </w:t>
      </w:r>
      <w:r w:rsidR="00857CB6" w:rsidRPr="00A07399">
        <w:rPr>
          <w:color w:val="595959" w:themeColor="text1" w:themeTint="A6"/>
          <w:lang w:val="el-GR"/>
        </w:rPr>
        <w:t>στην</w:t>
      </w:r>
      <w:r w:rsidRPr="00A07399">
        <w:rPr>
          <w:color w:val="595959" w:themeColor="text1" w:themeTint="A6"/>
          <w:lang w:val="el-GR"/>
        </w:rPr>
        <w:t xml:space="preserve"> </w:t>
      </w:r>
      <w:r w:rsidR="00857CB6" w:rsidRPr="00A07399">
        <w:rPr>
          <w:color w:val="595959" w:themeColor="text1" w:themeTint="A6"/>
          <w:lang w:val="el-GR"/>
        </w:rPr>
        <w:fldChar w:fldCharType="begin"/>
      </w:r>
      <w:r w:rsidR="00857CB6" w:rsidRPr="00A07399">
        <w:rPr>
          <w:color w:val="595959" w:themeColor="text1" w:themeTint="A6"/>
          <w:lang w:val="el-GR"/>
        </w:rPr>
        <w:instrText xml:space="preserve"> REF _Ref233130831 \h  \* MERGEFORMAT </w:instrText>
      </w:r>
      <w:r w:rsidR="00857CB6" w:rsidRPr="00A07399">
        <w:rPr>
          <w:color w:val="595959" w:themeColor="text1" w:themeTint="A6"/>
          <w:lang w:val="el-GR"/>
        </w:rPr>
      </w:r>
      <w:r w:rsidR="00857CB6" w:rsidRPr="00A07399">
        <w:rPr>
          <w:color w:val="595959" w:themeColor="text1" w:themeTint="A6"/>
          <w:lang w:val="el-GR"/>
        </w:rPr>
        <w:fldChar w:fldCharType="separate"/>
      </w:r>
      <w:r w:rsidR="00857CB6" w:rsidRPr="00A07399">
        <w:rPr>
          <w:color w:val="595959" w:themeColor="text1" w:themeTint="A6"/>
          <w:lang w:val="el-GR"/>
        </w:rPr>
        <w:t xml:space="preserve">Εικόνα </w:t>
      </w:r>
      <w:r w:rsidR="00857CB6" w:rsidRPr="00A07399">
        <w:rPr>
          <w:noProof/>
          <w:color w:val="595959" w:themeColor="text1" w:themeTint="A6"/>
          <w:lang w:val="el-GR"/>
        </w:rPr>
        <w:t>1</w:t>
      </w:r>
      <w:r w:rsidR="00857CB6" w:rsidRPr="00A07399">
        <w:rPr>
          <w:color w:val="595959" w:themeColor="text1" w:themeTint="A6"/>
          <w:lang w:val="el-GR"/>
        </w:rPr>
        <w:fldChar w:fldCharType="end"/>
      </w:r>
      <w:r w:rsidRPr="00A07399">
        <w:rPr>
          <w:color w:val="595959" w:themeColor="text1" w:themeTint="A6"/>
          <w:lang w:val="el-GR"/>
        </w:rPr>
        <w:t>, το ερευνητικό πλαίσιο συνδέει την τεχνολογική υιοθέτηση με τη διακυβέρνηση, τη μεθοδολογία ανάλυσης και την αξιολόγηση των αποτελεσμάτων.]</w:t>
      </w:r>
    </w:p>
    <w:p w14:paraId="53701237" w14:textId="77777777" w:rsidR="00FD0938" w:rsidRDefault="00000000" w:rsidP="00671ED3">
      <w:pPr>
        <w:pStyle w:val="21"/>
        <w:spacing w:line="276" w:lineRule="auto"/>
      </w:pPr>
      <w:bookmarkStart w:id="18" w:name="_Toc233136899"/>
      <w:r>
        <w:t>2.2 Ανασκόπηση Βιβλιογραφίας</w:t>
      </w:r>
      <w:bookmarkEnd w:id="18"/>
    </w:p>
    <w:p w14:paraId="106223C3" w14:textId="77777777" w:rsidR="00C94E68" w:rsidRPr="00A07399" w:rsidRDefault="00C94E68" w:rsidP="00671ED3">
      <w:pPr>
        <w:pStyle w:val="p1"/>
        <w:spacing w:line="276" w:lineRule="auto"/>
        <w:jc w:val="both"/>
        <w:rPr>
          <w:rFonts w:ascii="Palatino Linotype" w:hAnsi="Palatino Linotype"/>
          <w:color w:val="595959" w:themeColor="text1" w:themeTint="A6"/>
        </w:rPr>
      </w:pPr>
      <w:r w:rsidRPr="00A07399">
        <w:rPr>
          <w:rFonts w:ascii="Palatino Linotype" w:hAnsi="Palatino Linotype"/>
          <w:color w:val="595959" w:themeColor="text1" w:themeTint="A6"/>
        </w:rPr>
        <w:t>[Παρουσιάστε και αξιολογήστε κριτικά τη σχετική βιβλιογραφία. Μην περιοριστείτε σε απλή παράθεση πηγών. Συγκρίνετε προσεγγίσεις, αναδείξτε σημαντικά ευρήματα και εντοπίστε ερευνητικά κενά. Ενδεικτικά: «Οι Smith et al. (2023) υποστηρίζουν ότι…, ενώ οι Jones και Brown (2024) καταλήγουν σε διαφορετικά συμπεράσματα».]</w:t>
      </w:r>
    </w:p>
    <w:p w14:paraId="738A44F0" w14:textId="3B2571C8" w:rsidR="00FD0938" w:rsidRPr="00C20D03" w:rsidRDefault="00000000" w:rsidP="00671ED3">
      <w:pPr>
        <w:pStyle w:val="21"/>
        <w:spacing w:line="276" w:lineRule="auto"/>
        <w:rPr>
          <w:lang w:val="el-GR"/>
        </w:rPr>
      </w:pPr>
      <w:bookmarkStart w:id="19" w:name="_Toc233136900"/>
      <w:r>
        <w:lastRenderedPageBreak/>
        <w:t xml:space="preserve">2.3 </w:t>
      </w:r>
      <w:r w:rsidR="00C20D03">
        <w:rPr>
          <w:lang w:val="el-GR"/>
        </w:rPr>
        <w:t>Αναγκαιότητα της Εργασίας</w:t>
      </w:r>
      <w:bookmarkEnd w:id="19"/>
    </w:p>
    <w:p w14:paraId="27147140" w14:textId="77777777" w:rsidR="00C20D03" w:rsidRPr="00A07399" w:rsidRDefault="00C20D03" w:rsidP="00A07399">
      <w:pPr>
        <w:pStyle w:val="p1"/>
        <w:spacing w:line="276" w:lineRule="auto"/>
        <w:jc w:val="both"/>
        <w:rPr>
          <w:rFonts w:ascii="Palatino Linotype" w:hAnsi="Palatino Linotype"/>
          <w:color w:val="595959" w:themeColor="text1" w:themeTint="A6"/>
        </w:rPr>
      </w:pPr>
      <w:r w:rsidRPr="00A07399">
        <w:rPr>
          <w:rFonts w:ascii="Palatino Linotype" w:hAnsi="Palatino Linotype"/>
          <w:color w:val="595959" w:themeColor="text1" w:themeTint="A6"/>
        </w:rPr>
        <w:t>[Εξηγήστε γιατί είναι αναγκαία η παρούσα εργασία. Η αιτιολόγηση μπορεί να βασίζεται σε ερευνητικά κενά της βιβλιογραφίας, σε πρακτικές ανάγκες οργανισμών ή επιχειρήσεων, σε τεχνολογικές προκλήσεις, σε κανονιστικές εξελίξεις ή σε προβλήματα που δεν έχουν αντιμετωπιστεί επαρκώς. Η ενότητα αυτή θα πρέπει να αναδεικνύει τη σημασία του θέματος και να τεκμηριώνει τη σκοπιμότητα εκπόνησης της εργασίας. Ενδεικτικά: «Παρά την αυξανόμενη υιοθέτηση τεχνολογιών τεχνητής νοημοσύνης στον χρηματοοικονομικό τομέα, εξακολουθούν να υπάρχουν σημαντικές προκλήσεις ως προς τη διακυβέρνηση, τη διαφάνεια και τη συμμόρφωση των σχετικών συστημάτων».]</w:t>
      </w:r>
    </w:p>
    <w:p w14:paraId="02EBBD4C" w14:textId="77777777" w:rsidR="00FD0938" w:rsidRPr="00185BD7" w:rsidRDefault="00000000" w:rsidP="00671ED3">
      <w:pPr>
        <w:spacing w:line="276" w:lineRule="auto"/>
      </w:pPr>
      <w:r w:rsidRPr="00185BD7">
        <w:br w:type="page"/>
      </w:r>
    </w:p>
    <w:p w14:paraId="28C9CF13" w14:textId="77777777" w:rsidR="00FD0938" w:rsidRDefault="00000000" w:rsidP="00671ED3">
      <w:pPr>
        <w:pStyle w:val="1"/>
        <w:spacing w:line="276" w:lineRule="auto"/>
      </w:pPr>
      <w:bookmarkStart w:id="20" w:name="_Toc233136901"/>
      <w:r>
        <w:lastRenderedPageBreak/>
        <w:t>ΚΕΦΑΛΑΙΟ 3. ΜΕΘΟΔΟΛΟΓΙΑ</w:t>
      </w:r>
      <w:bookmarkEnd w:id="20"/>
    </w:p>
    <w:p w14:paraId="6119C3CD" w14:textId="77777777" w:rsidR="00FD0938" w:rsidRDefault="00000000" w:rsidP="00671ED3">
      <w:pPr>
        <w:pStyle w:val="21"/>
        <w:spacing w:line="276" w:lineRule="auto"/>
      </w:pPr>
      <w:bookmarkStart w:id="21" w:name="_Toc233136902"/>
      <w:r>
        <w:t>3.1 Ερευνητικός Σχεδιασμός</w:t>
      </w:r>
      <w:bookmarkEnd w:id="21"/>
    </w:p>
    <w:p w14:paraId="00D9D38A" w14:textId="68D6A4F6" w:rsidR="00516B37" w:rsidRDefault="00516B37" w:rsidP="00A07399">
      <w:pPr>
        <w:pStyle w:val="p1"/>
        <w:spacing w:line="276" w:lineRule="auto"/>
        <w:jc w:val="both"/>
        <w:rPr>
          <w:rFonts w:ascii="Palatino Linotype" w:hAnsi="Palatino Linotype"/>
          <w:color w:val="595959" w:themeColor="text1" w:themeTint="A6"/>
        </w:rPr>
      </w:pPr>
      <w:r w:rsidRPr="00A07399">
        <w:rPr>
          <w:rFonts w:ascii="Palatino Linotype" w:hAnsi="Palatino Linotype"/>
          <w:color w:val="595959" w:themeColor="text1" w:themeTint="A6"/>
        </w:rPr>
        <w:t xml:space="preserve">[Περιγράψτε τη συνολική μεθοδολογική προσέγγιση της εργασίας. Διευκρινίστε αν πρόκειται για ποσοτική, ποιοτική, μικτή, τεχνολογική, εφαρμοσμένη ή κανονιστική μελέτη και αιτιολογήστε την επιλογή σας. Εφόσον κρίνεται σκόπιμο, η μεθοδολογική διαδικασία μπορεί να αποτυπωθεί σχηματικά, όπως στο παράδειγμα στην </w:t>
      </w:r>
      <w:r w:rsidRPr="00A07399">
        <w:rPr>
          <w:rFonts w:ascii="Palatino Linotype" w:hAnsi="Palatino Linotype"/>
          <w:color w:val="595959" w:themeColor="text1" w:themeTint="A6"/>
        </w:rPr>
        <w:fldChar w:fldCharType="begin"/>
      </w:r>
      <w:r w:rsidRPr="00A07399">
        <w:rPr>
          <w:rFonts w:ascii="Palatino Linotype" w:hAnsi="Palatino Linotype"/>
          <w:color w:val="595959" w:themeColor="text1" w:themeTint="A6"/>
        </w:rPr>
        <w:instrText xml:space="preserve"> REF _Ref233130947 \h  \* MERGEFORMAT </w:instrText>
      </w:r>
      <w:r w:rsidRPr="00A07399">
        <w:rPr>
          <w:rFonts w:ascii="Palatino Linotype" w:hAnsi="Palatino Linotype"/>
          <w:color w:val="595959" w:themeColor="text1" w:themeTint="A6"/>
        </w:rPr>
      </w:r>
      <w:r w:rsidRPr="00A07399">
        <w:rPr>
          <w:rFonts w:ascii="Palatino Linotype" w:hAnsi="Palatino Linotype"/>
          <w:color w:val="595959" w:themeColor="text1" w:themeTint="A6"/>
        </w:rPr>
        <w:fldChar w:fldCharType="separate"/>
      </w:r>
      <w:r w:rsidRPr="00A07399">
        <w:rPr>
          <w:rFonts w:ascii="Palatino Linotype" w:hAnsi="Palatino Linotype"/>
          <w:color w:val="595959" w:themeColor="text1" w:themeTint="A6"/>
        </w:rPr>
        <w:t xml:space="preserve">Εικόνα </w:t>
      </w:r>
      <w:r w:rsidRPr="00A07399">
        <w:rPr>
          <w:rFonts w:ascii="Palatino Linotype" w:hAnsi="Palatino Linotype"/>
          <w:noProof/>
          <w:color w:val="595959" w:themeColor="text1" w:themeTint="A6"/>
        </w:rPr>
        <w:t>2</w:t>
      </w:r>
      <w:r w:rsidRPr="00A07399">
        <w:rPr>
          <w:rFonts w:ascii="Palatino Linotype" w:hAnsi="Palatino Linotype"/>
          <w:color w:val="595959" w:themeColor="text1" w:themeTint="A6"/>
        </w:rPr>
        <w:fldChar w:fldCharType="end"/>
      </w:r>
      <w:r w:rsidRPr="00A07399">
        <w:rPr>
          <w:rFonts w:ascii="Palatino Linotype" w:hAnsi="Palatino Linotype"/>
          <w:color w:val="595959" w:themeColor="text1" w:themeTint="A6"/>
        </w:rPr>
        <w:t>.]</w:t>
      </w:r>
    </w:p>
    <w:p w14:paraId="6A0364CE" w14:textId="77777777" w:rsidR="00A07399" w:rsidRPr="00A07399" w:rsidRDefault="00A07399" w:rsidP="00A07399">
      <w:pPr>
        <w:pStyle w:val="p1"/>
        <w:spacing w:line="276" w:lineRule="auto"/>
        <w:jc w:val="both"/>
        <w:rPr>
          <w:rFonts w:ascii="Palatino Linotype" w:hAnsi="Palatino Linotype"/>
          <w:color w:val="595959" w:themeColor="text1" w:themeTint="A6"/>
        </w:rPr>
      </w:pPr>
    </w:p>
    <w:p w14:paraId="232C38E5" w14:textId="77777777" w:rsidR="00FD0938" w:rsidRDefault="00000000" w:rsidP="00671ED3">
      <w:pPr>
        <w:spacing w:line="276" w:lineRule="auto"/>
        <w:jc w:val="center"/>
      </w:pPr>
      <w:r>
        <w:rPr>
          <w:noProof/>
        </w:rPr>
        <w:drawing>
          <wp:inline distT="0" distB="0" distL="0" distR="0" wp14:anchorId="2159AF2A" wp14:editId="08A19928">
            <wp:extent cx="5040000" cy="231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png"/>
                    <pic:cNvPicPr/>
                  </pic:nvPicPr>
                  <pic:blipFill>
                    <a:blip r:embed="rId10"/>
                    <a:stretch>
                      <a:fillRect/>
                    </a:stretch>
                  </pic:blipFill>
                  <pic:spPr>
                    <a:xfrm>
                      <a:off x="0" y="0"/>
                      <a:ext cx="5040000" cy="2310000"/>
                    </a:xfrm>
                    <a:prstGeom prst="rect">
                      <a:avLst/>
                    </a:prstGeom>
                  </pic:spPr>
                </pic:pic>
              </a:graphicData>
            </a:graphic>
          </wp:inline>
        </w:drawing>
      </w:r>
    </w:p>
    <w:p w14:paraId="728F64E8" w14:textId="4BCDE73E" w:rsidR="00FD0938" w:rsidRPr="00911228" w:rsidRDefault="00857CB6" w:rsidP="00671ED3">
      <w:pPr>
        <w:pStyle w:val="af0"/>
        <w:spacing w:line="276" w:lineRule="auto"/>
        <w:jc w:val="center"/>
        <w:rPr>
          <w:b w:val="0"/>
          <w:bCs w:val="0"/>
          <w:color w:val="000000" w:themeColor="text1"/>
          <w:sz w:val="24"/>
          <w:szCs w:val="24"/>
          <w:lang w:val="el-GR"/>
        </w:rPr>
      </w:pPr>
      <w:bookmarkStart w:id="22" w:name="_Ref233130947"/>
      <w:bookmarkStart w:id="23" w:name="_Toc233132536"/>
      <w:r w:rsidRPr="00911228">
        <w:rPr>
          <w:b w:val="0"/>
          <w:bCs w:val="0"/>
          <w:color w:val="000000" w:themeColor="text1"/>
          <w:sz w:val="24"/>
          <w:szCs w:val="24"/>
          <w:lang w:val="el-GR"/>
        </w:rPr>
        <w:t xml:space="preserve">Εικόνα </w:t>
      </w:r>
      <w:r w:rsidRPr="00911228">
        <w:rPr>
          <w:b w:val="0"/>
          <w:bCs w:val="0"/>
          <w:color w:val="000000" w:themeColor="text1"/>
          <w:sz w:val="24"/>
          <w:szCs w:val="24"/>
          <w:lang w:val="el-GR"/>
        </w:rPr>
        <w:fldChar w:fldCharType="begin"/>
      </w:r>
      <w:r w:rsidRPr="00911228">
        <w:rPr>
          <w:b w:val="0"/>
          <w:bCs w:val="0"/>
          <w:color w:val="000000" w:themeColor="text1"/>
          <w:sz w:val="24"/>
          <w:szCs w:val="24"/>
          <w:lang w:val="el-GR"/>
        </w:rPr>
        <w:instrText xml:space="preserve"> SEQ Εικόνα \* ARABIC </w:instrText>
      </w:r>
      <w:r w:rsidRPr="00911228">
        <w:rPr>
          <w:b w:val="0"/>
          <w:bCs w:val="0"/>
          <w:color w:val="000000" w:themeColor="text1"/>
          <w:sz w:val="24"/>
          <w:szCs w:val="24"/>
          <w:lang w:val="el-GR"/>
        </w:rPr>
        <w:fldChar w:fldCharType="separate"/>
      </w:r>
      <w:r w:rsidRPr="00911228">
        <w:rPr>
          <w:b w:val="0"/>
          <w:bCs w:val="0"/>
          <w:noProof/>
          <w:color w:val="000000" w:themeColor="text1"/>
          <w:sz w:val="24"/>
          <w:szCs w:val="24"/>
          <w:lang w:val="el-GR"/>
        </w:rPr>
        <w:t>2</w:t>
      </w:r>
      <w:r w:rsidRPr="00911228">
        <w:rPr>
          <w:b w:val="0"/>
          <w:bCs w:val="0"/>
          <w:color w:val="000000" w:themeColor="text1"/>
          <w:sz w:val="24"/>
          <w:szCs w:val="24"/>
          <w:lang w:val="el-GR"/>
        </w:rPr>
        <w:fldChar w:fldCharType="end"/>
      </w:r>
      <w:bookmarkEnd w:id="22"/>
      <w:r w:rsidR="0049582A" w:rsidRPr="00911228">
        <w:rPr>
          <w:b w:val="0"/>
          <w:bCs w:val="0"/>
          <w:color w:val="000000" w:themeColor="text1"/>
          <w:sz w:val="24"/>
          <w:szCs w:val="24"/>
          <w:lang w:val="el-GR"/>
        </w:rPr>
        <w:t>.</w:t>
      </w:r>
      <w:r w:rsidRPr="00911228">
        <w:rPr>
          <w:b w:val="0"/>
          <w:bCs w:val="0"/>
          <w:color w:val="000000" w:themeColor="text1"/>
          <w:sz w:val="24"/>
          <w:szCs w:val="24"/>
          <w:lang w:val="el-GR"/>
        </w:rPr>
        <w:t xml:space="preserve"> Μεθοδολογική διαδικασία</w:t>
      </w:r>
      <w:bookmarkEnd w:id="23"/>
    </w:p>
    <w:p w14:paraId="021F0F92" w14:textId="77777777" w:rsidR="00FD0938" w:rsidRDefault="00000000" w:rsidP="00671ED3">
      <w:pPr>
        <w:pStyle w:val="FinTechCaption"/>
        <w:rPr>
          <w:i w:val="0"/>
          <w:sz w:val="24"/>
          <w:lang w:val="el-GR"/>
        </w:rPr>
      </w:pPr>
      <w:r w:rsidRPr="0049582A">
        <w:rPr>
          <w:i w:val="0"/>
          <w:sz w:val="24"/>
          <w:lang w:val="el-GR"/>
        </w:rPr>
        <w:t>Πηγή: Ίδια επεξεργασία.</w:t>
      </w:r>
    </w:p>
    <w:p w14:paraId="548AAFD7" w14:textId="77777777" w:rsidR="00A07399" w:rsidRPr="0049582A" w:rsidRDefault="00A07399" w:rsidP="00671ED3">
      <w:pPr>
        <w:pStyle w:val="FinTechCaption"/>
        <w:rPr>
          <w:lang w:val="el-GR"/>
        </w:rPr>
      </w:pPr>
    </w:p>
    <w:p w14:paraId="7CA50E1B" w14:textId="77777777" w:rsidR="00FD0938" w:rsidRDefault="00000000" w:rsidP="00671ED3">
      <w:pPr>
        <w:pStyle w:val="21"/>
        <w:spacing w:line="276" w:lineRule="auto"/>
      </w:pPr>
      <w:bookmarkStart w:id="24" w:name="_Toc233136903"/>
      <w:r>
        <w:t>3.2 Δεδομένα</w:t>
      </w:r>
      <w:bookmarkEnd w:id="24"/>
    </w:p>
    <w:p w14:paraId="1D0FA456" w14:textId="77777777" w:rsidR="00516B37" w:rsidRPr="00A07399" w:rsidRDefault="00516B37" w:rsidP="00A07399">
      <w:pPr>
        <w:pStyle w:val="p1"/>
        <w:spacing w:line="276" w:lineRule="auto"/>
        <w:jc w:val="both"/>
        <w:rPr>
          <w:rFonts w:ascii="Palatino Linotype" w:hAnsi="Palatino Linotype"/>
          <w:color w:val="595959" w:themeColor="text1" w:themeTint="A6"/>
        </w:rPr>
      </w:pPr>
      <w:r w:rsidRPr="00A07399">
        <w:rPr>
          <w:rFonts w:ascii="Palatino Linotype" w:hAnsi="Palatino Linotype"/>
          <w:color w:val="595959" w:themeColor="text1" w:themeTint="A6"/>
        </w:rPr>
        <w:t xml:space="preserve">[Παρουσιάστε τα δεδομένα, τις πληροφορίες ή το υλικό που χρησιμοποιούνται στην εργασία και περιγράψτε την προέλευσή τους. Τα δεδομένα μπορεί να προέρχονται από δημόσιες ή ιδιωτικές βάσεις δεδομένων, χρηματοοικονομικές αγορές, οργανισμούς, ερωτηματολόγια, συνεντεύξεις, κανονιστικά κείμενα, τεχνικές δοκιμές, πληροφοριακά συστήματα ή συνδυασμό διαφορετικών πηγών. Εξηγήστε τα κριτήρια επιλογής των δεδομένων, τη χρονική περίοδο που </w:t>
      </w:r>
      <w:r w:rsidRPr="00A07399">
        <w:rPr>
          <w:rFonts w:ascii="Palatino Linotype" w:hAnsi="Palatino Linotype"/>
          <w:color w:val="595959" w:themeColor="text1" w:themeTint="A6"/>
        </w:rPr>
        <w:lastRenderedPageBreak/>
        <w:t>καλύπτουν, καθώς και τυχόν περιορισμούς ή ιδιαιτερότητες που επηρεάζουν την ανάλυση ή την αξιοπιστία των αποτελεσμάτων.]</w:t>
      </w:r>
    </w:p>
    <w:p w14:paraId="3ABCAB73" w14:textId="77777777" w:rsidR="00FD0938" w:rsidRPr="00A07399" w:rsidRDefault="00000000" w:rsidP="00671ED3">
      <w:pPr>
        <w:pStyle w:val="21"/>
        <w:spacing w:line="276" w:lineRule="auto"/>
        <w:rPr>
          <w:lang w:val="el-GR"/>
        </w:rPr>
      </w:pPr>
      <w:bookmarkStart w:id="25" w:name="_Toc233136904"/>
      <w:r w:rsidRPr="00A07399">
        <w:rPr>
          <w:lang w:val="el-GR"/>
        </w:rPr>
        <w:t>3.3 Μέθοδοι Ανάλυσης</w:t>
      </w:r>
      <w:bookmarkEnd w:id="25"/>
    </w:p>
    <w:p w14:paraId="23C565BA" w14:textId="057A9F67" w:rsidR="00516B37" w:rsidRPr="00A07399" w:rsidRDefault="00516B37" w:rsidP="00A07399">
      <w:pPr>
        <w:pStyle w:val="p1"/>
        <w:spacing w:line="276" w:lineRule="auto"/>
        <w:jc w:val="both"/>
        <w:rPr>
          <w:rFonts w:ascii="Palatino Linotype" w:hAnsi="Palatino Linotype"/>
          <w:color w:val="595959" w:themeColor="text1" w:themeTint="A6"/>
        </w:rPr>
      </w:pPr>
      <w:r w:rsidRPr="00A07399">
        <w:rPr>
          <w:rFonts w:ascii="Palatino Linotype" w:hAnsi="Palatino Linotype"/>
          <w:color w:val="595959" w:themeColor="text1" w:themeTint="A6"/>
        </w:rPr>
        <w:t xml:space="preserve">[Περιγράψτε τις μεθόδους, τα υποδείγματα, τις τεχνικές ή τα εργαλεία που χρησιμοποιούνται για την ανάλυση των δεδομένων ή την υλοποίηση της εργασίας. Εξηγήστε τη λογική επιλογής τους και τεκμηριώστε την </w:t>
      </w:r>
      <w:r w:rsidR="00A07399" w:rsidRPr="00A07399">
        <w:rPr>
          <w:rFonts w:ascii="Palatino Linotype" w:hAnsi="Palatino Linotype"/>
          <w:color w:val="595959" w:themeColor="text1" w:themeTint="A6"/>
        </w:rPr>
        <w:t>καταλληλότητα</w:t>
      </w:r>
      <w:r w:rsidRPr="00A07399">
        <w:rPr>
          <w:rFonts w:ascii="Palatino Linotype" w:hAnsi="Palatino Linotype"/>
          <w:color w:val="595959" w:themeColor="text1" w:themeTint="A6"/>
        </w:rPr>
        <w:t xml:space="preserve"> τους σε σχέση με τους στόχους της μελέτης. Αν η εργασία περιλαμβάνει μαθηματικά υποδείγματα, στατιστικές τεχνικές ή αλγορίθμους, παρουσιάστε τις βασικές εξισώσεις και ορίστε τις μεταβλητές και τις παραμέτρους που χρησιμοποιούνται. Οι εξισώσεις που ακολουθούν παρατίθενται αποκλειστικά ως παραδείγματα μορφοποίησης και παρουσίασης μαθηματικών υποδειγμάτων.]</w:t>
      </w:r>
    </w:p>
    <w:p w14:paraId="5CB5A227" w14:textId="77777777" w:rsidR="00516B37" w:rsidRDefault="00516B37" w:rsidP="00671ED3">
      <w:pPr>
        <w:spacing w:line="276" w:lineRule="auto"/>
        <w:rPr>
          <w:lang w:val="el-GR"/>
        </w:rPr>
      </w:pPr>
    </w:p>
    <w:p w14:paraId="67BFB805" w14:textId="5A5C807E" w:rsidR="00FD0938" w:rsidRPr="00911228" w:rsidRDefault="0049582A" w:rsidP="00671ED3">
      <w:pPr>
        <w:pStyle w:val="af0"/>
        <w:spacing w:line="276" w:lineRule="auto"/>
        <w:jc w:val="center"/>
        <w:rPr>
          <w:b w:val="0"/>
          <w:bCs w:val="0"/>
          <w:color w:val="000000" w:themeColor="text1"/>
          <w:sz w:val="24"/>
          <w:szCs w:val="24"/>
          <w:lang w:val="el-GR"/>
        </w:rPr>
      </w:pPr>
      <w:bookmarkStart w:id="26" w:name="_Ref233131115"/>
      <w:r w:rsidRPr="00911228">
        <w:rPr>
          <w:b w:val="0"/>
          <w:bCs w:val="0"/>
          <w:color w:val="000000" w:themeColor="text1"/>
          <w:sz w:val="24"/>
          <w:szCs w:val="24"/>
          <w:lang w:val="el-GR"/>
        </w:rPr>
        <w:t xml:space="preserve">Εξίσωση </w:t>
      </w:r>
      <w:r w:rsidRPr="00911228">
        <w:rPr>
          <w:b w:val="0"/>
          <w:bCs w:val="0"/>
          <w:color w:val="000000" w:themeColor="text1"/>
          <w:sz w:val="24"/>
          <w:szCs w:val="24"/>
          <w:lang w:val="el-GR"/>
        </w:rPr>
        <w:fldChar w:fldCharType="begin"/>
      </w:r>
      <w:r w:rsidRPr="00911228">
        <w:rPr>
          <w:b w:val="0"/>
          <w:bCs w:val="0"/>
          <w:color w:val="000000" w:themeColor="text1"/>
          <w:sz w:val="24"/>
          <w:szCs w:val="24"/>
          <w:lang w:val="el-GR"/>
        </w:rPr>
        <w:instrText xml:space="preserve"> SEQ Εξίσωση \* ARABIC </w:instrText>
      </w:r>
      <w:r w:rsidRPr="00911228">
        <w:rPr>
          <w:b w:val="0"/>
          <w:bCs w:val="0"/>
          <w:color w:val="000000" w:themeColor="text1"/>
          <w:sz w:val="24"/>
          <w:szCs w:val="24"/>
          <w:lang w:val="el-GR"/>
        </w:rPr>
        <w:fldChar w:fldCharType="separate"/>
      </w:r>
      <w:r w:rsidRPr="00911228">
        <w:rPr>
          <w:b w:val="0"/>
          <w:bCs w:val="0"/>
          <w:noProof/>
          <w:color w:val="000000" w:themeColor="text1"/>
          <w:sz w:val="24"/>
          <w:szCs w:val="24"/>
          <w:lang w:val="el-GR"/>
        </w:rPr>
        <w:t>1</w:t>
      </w:r>
      <w:r w:rsidRPr="00911228">
        <w:rPr>
          <w:b w:val="0"/>
          <w:bCs w:val="0"/>
          <w:color w:val="000000" w:themeColor="text1"/>
          <w:sz w:val="24"/>
          <w:szCs w:val="24"/>
          <w:lang w:val="el-GR"/>
        </w:rPr>
        <w:fldChar w:fldCharType="end"/>
      </w:r>
      <w:bookmarkEnd w:id="26"/>
      <w:r w:rsidRPr="00911228">
        <w:rPr>
          <w:b w:val="0"/>
          <w:bCs w:val="0"/>
          <w:color w:val="000000" w:themeColor="text1"/>
          <w:sz w:val="24"/>
          <w:szCs w:val="24"/>
          <w:lang w:val="el-GR"/>
        </w:rPr>
        <w:t>. Γραμμικό υπόδειγμα παλινδρόμησης</w:t>
      </w:r>
    </w:p>
    <w:tbl>
      <w:tblPr>
        <w:tblW w:w="0" w:type="auto"/>
        <w:jc w:val="center"/>
        <w:tblLook w:val="04A0" w:firstRow="1" w:lastRow="0" w:firstColumn="1" w:lastColumn="0" w:noHBand="0" w:noVBand="1"/>
      </w:tblPr>
      <w:tblGrid>
        <w:gridCol w:w="4561"/>
        <w:gridCol w:w="4561"/>
      </w:tblGrid>
      <w:tr w:rsidR="00FD0938" w14:paraId="27CC8BEA" w14:textId="77777777">
        <w:trPr>
          <w:jc w:val="center"/>
        </w:trPr>
        <w:tc>
          <w:tcPr>
            <w:tcW w:w="4561" w:type="dxa"/>
            <w:vAlign w:val="center"/>
          </w:tcPr>
          <w:p w14:paraId="410380A4" w14:textId="77777777" w:rsidR="00FD0938" w:rsidRPr="0049582A" w:rsidRDefault="00000000" w:rsidP="00671ED3">
            <w:pPr>
              <w:spacing w:line="276" w:lineRule="auto"/>
              <w:jc w:val="center"/>
              <w:rPr>
                <w:i/>
                <w:iCs/>
              </w:rPr>
            </w:pPr>
            <w:r w:rsidRPr="0049582A">
              <w:rPr>
                <w:i/>
                <w:iCs/>
              </w:rPr>
              <w:t>Yᵢ = α + βXᵢ + εᵢ</w:t>
            </w:r>
          </w:p>
        </w:tc>
        <w:tc>
          <w:tcPr>
            <w:tcW w:w="4561" w:type="dxa"/>
            <w:vAlign w:val="center"/>
          </w:tcPr>
          <w:p w14:paraId="3E6AF1D7" w14:textId="77777777" w:rsidR="00FD0938" w:rsidRDefault="00000000" w:rsidP="00671ED3">
            <w:pPr>
              <w:spacing w:line="276" w:lineRule="auto"/>
              <w:jc w:val="right"/>
            </w:pPr>
            <w:r>
              <w:t>(1)</w:t>
            </w:r>
          </w:p>
        </w:tc>
      </w:tr>
    </w:tbl>
    <w:p w14:paraId="6D205C6F" w14:textId="77777777" w:rsidR="00FD0938" w:rsidRDefault="00FD0938" w:rsidP="00671ED3">
      <w:pPr>
        <w:spacing w:line="276" w:lineRule="auto"/>
      </w:pPr>
    </w:p>
    <w:p w14:paraId="0D86F2A8" w14:textId="0B74789A" w:rsidR="00FD0938" w:rsidRPr="00911228" w:rsidRDefault="0049582A" w:rsidP="00671ED3">
      <w:pPr>
        <w:pStyle w:val="af0"/>
        <w:spacing w:line="276" w:lineRule="auto"/>
        <w:jc w:val="center"/>
        <w:rPr>
          <w:b w:val="0"/>
          <w:bCs w:val="0"/>
          <w:color w:val="000000" w:themeColor="text1"/>
          <w:sz w:val="24"/>
          <w:szCs w:val="24"/>
          <w:lang w:val="el-GR"/>
        </w:rPr>
      </w:pPr>
      <w:bookmarkStart w:id="27" w:name="_Ref233131388"/>
      <w:r w:rsidRPr="00911228">
        <w:rPr>
          <w:b w:val="0"/>
          <w:bCs w:val="0"/>
          <w:color w:val="000000" w:themeColor="text1"/>
          <w:sz w:val="24"/>
          <w:szCs w:val="24"/>
          <w:lang w:val="el-GR"/>
        </w:rPr>
        <w:t xml:space="preserve">Εξίσωση </w:t>
      </w:r>
      <w:r w:rsidRPr="00911228">
        <w:rPr>
          <w:b w:val="0"/>
          <w:bCs w:val="0"/>
          <w:color w:val="000000" w:themeColor="text1"/>
          <w:sz w:val="24"/>
          <w:szCs w:val="24"/>
          <w:lang w:val="el-GR"/>
        </w:rPr>
        <w:fldChar w:fldCharType="begin"/>
      </w:r>
      <w:r w:rsidRPr="00911228">
        <w:rPr>
          <w:b w:val="0"/>
          <w:bCs w:val="0"/>
          <w:color w:val="000000" w:themeColor="text1"/>
          <w:sz w:val="24"/>
          <w:szCs w:val="24"/>
          <w:lang w:val="el-GR"/>
        </w:rPr>
        <w:instrText xml:space="preserve"> SEQ Εξίσωση \* ARABIC </w:instrText>
      </w:r>
      <w:r w:rsidRPr="00911228">
        <w:rPr>
          <w:b w:val="0"/>
          <w:bCs w:val="0"/>
          <w:color w:val="000000" w:themeColor="text1"/>
          <w:sz w:val="24"/>
          <w:szCs w:val="24"/>
          <w:lang w:val="el-GR"/>
        </w:rPr>
        <w:fldChar w:fldCharType="separate"/>
      </w:r>
      <w:r w:rsidRPr="00911228">
        <w:rPr>
          <w:b w:val="0"/>
          <w:bCs w:val="0"/>
          <w:noProof/>
          <w:color w:val="000000" w:themeColor="text1"/>
          <w:sz w:val="24"/>
          <w:szCs w:val="24"/>
          <w:lang w:val="el-GR"/>
        </w:rPr>
        <w:t>2</w:t>
      </w:r>
      <w:r w:rsidRPr="00911228">
        <w:rPr>
          <w:b w:val="0"/>
          <w:bCs w:val="0"/>
          <w:color w:val="000000" w:themeColor="text1"/>
          <w:sz w:val="24"/>
          <w:szCs w:val="24"/>
          <w:lang w:val="el-GR"/>
        </w:rPr>
        <w:fldChar w:fldCharType="end"/>
      </w:r>
      <w:bookmarkEnd w:id="27"/>
      <w:r w:rsidRPr="00911228">
        <w:rPr>
          <w:b w:val="0"/>
          <w:bCs w:val="0"/>
          <w:color w:val="000000" w:themeColor="text1"/>
          <w:sz w:val="24"/>
          <w:szCs w:val="24"/>
          <w:lang w:val="el-GR"/>
        </w:rPr>
        <w:t>. Υπόδειγμα αγοράς για απόδοση περιουσιακού στοιχείου</w:t>
      </w:r>
    </w:p>
    <w:tbl>
      <w:tblPr>
        <w:tblW w:w="0" w:type="auto"/>
        <w:jc w:val="center"/>
        <w:tblLook w:val="04A0" w:firstRow="1" w:lastRow="0" w:firstColumn="1" w:lastColumn="0" w:noHBand="0" w:noVBand="1"/>
      </w:tblPr>
      <w:tblGrid>
        <w:gridCol w:w="4561"/>
        <w:gridCol w:w="4561"/>
      </w:tblGrid>
      <w:tr w:rsidR="00FD0938" w14:paraId="0DD0DAB4" w14:textId="77777777">
        <w:trPr>
          <w:jc w:val="center"/>
        </w:trPr>
        <w:tc>
          <w:tcPr>
            <w:tcW w:w="4561" w:type="dxa"/>
            <w:vAlign w:val="center"/>
          </w:tcPr>
          <w:p w14:paraId="0D17D2E7" w14:textId="77777777" w:rsidR="00FD0938" w:rsidRDefault="00000000" w:rsidP="00671ED3">
            <w:pPr>
              <w:spacing w:line="276" w:lineRule="auto"/>
              <w:jc w:val="center"/>
            </w:pPr>
            <w:r w:rsidRPr="0049582A">
              <w:rPr>
                <w:i/>
                <w:iCs/>
              </w:rPr>
              <w:t>Rᵢ</w:t>
            </w:r>
            <w:r>
              <w:t xml:space="preserve"> = </w:t>
            </w:r>
            <w:r w:rsidRPr="0049582A">
              <w:rPr>
                <w:i/>
                <w:iCs/>
              </w:rPr>
              <w:t>α</w:t>
            </w:r>
            <w:r>
              <w:t xml:space="preserve"> + </w:t>
            </w:r>
            <w:r w:rsidRPr="0049582A">
              <w:rPr>
                <w:i/>
                <w:iCs/>
              </w:rPr>
              <w:t>βRₘ</w:t>
            </w:r>
            <w:r>
              <w:t xml:space="preserve"> + </w:t>
            </w:r>
            <w:r w:rsidRPr="0049582A">
              <w:rPr>
                <w:i/>
                <w:iCs/>
              </w:rPr>
              <w:t>εᵢ</w:t>
            </w:r>
          </w:p>
        </w:tc>
        <w:tc>
          <w:tcPr>
            <w:tcW w:w="4561" w:type="dxa"/>
            <w:vAlign w:val="center"/>
          </w:tcPr>
          <w:p w14:paraId="6602A069" w14:textId="77777777" w:rsidR="00FD0938" w:rsidRDefault="00000000" w:rsidP="00671ED3">
            <w:pPr>
              <w:spacing w:line="276" w:lineRule="auto"/>
              <w:jc w:val="right"/>
            </w:pPr>
            <w:r>
              <w:t>(2)</w:t>
            </w:r>
          </w:p>
        </w:tc>
      </w:tr>
    </w:tbl>
    <w:p w14:paraId="2062D6DA" w14:textId="77777777" w:rsidR="00FD0938" w:rsidRDefault="00FD0938" w:rsidP="00671ED3">
      <w:pPr>
        <w:spacing w:line="276" w:lineRule="auto"/>
      </w:pPr>
    </w:p>
    <w:p w14:paraId="0AD92A29" w14:textId="497CC63C" w:rsidR="00FD0938" w:rsidRPr="00911228" w:rsidRDefault="0049582A" w:rsidP="00671ED3">
      <w:pPr>
        <w:pStyle w:val="af0"/>
        <w:spacing w:line="276" w:lineRule="auto"/>
        <w:jc w:val="center"/>
        <w:rPr>
          <w:b w:val="0"/>
          <w:bCs w:val="0"/>
          <w:color w:val="000000" w:themeColor="text1"/>
          <w:sz w:val="24"/>
          <w:szCs w:val="24"/>
          <w:lang w:val="el-GR"/>
        </w:rPr>
      </w:pPr>
      <w:bookmarkStart w:id="28" w:name="_Ref233131409"/>
      <w:r w:rsidRPr="00911228">
        <w:rPr>
          <w:b w:val="0"/>
          <w:bCs w:val="0"/>
          <w:color w:val="000000" w:themeColor="text1"/>
          <w:sz w:val="24"/>
          <w:szCs w:val="24"/>
          <w:lang w:val="el-GR"/>
        </w:rPr>
        <w:t xml:space="preserve">Εξίσωση </w:t>
      </w:r>
      <w:r w:rsidRPr="00911228">
        <w:rPr>
          <w:b w:val="0"/>
          <w:bCs w:val="0"/>
          <w:color w:val="000000" w:themeColor="text1"/>
          <w:sz w:val="24"/>
          <w:szCs w:val="24"/>
          <w:lang w:val="el-GR"/>
        </w:rPr>
        <w:fldChar w:fldCharType="begin"/>
      </w:r>
      <w:r w:rsidRPr="00911228">
        <w:rPr>
          <w:b w:val="0"/>
          <w:bCs w:val="0"/>
          <w:color w:val="000000" w:themeColor="text1"/>
          <w:sz w:val="24"/>
          <w:szCs w:val="24"/>
          <w:lang w:val="el-GR"/>
        </w:rPr>
        <w:instrText xml:space="preserve"> SEQ Εξίσωση \* ARABIC </w:instrText>
      </w:r>
      <w:r w:rsidRPr="00911228">
        <w:rPr>
          <w:b w:val="0"/>
          <w:bCs w:val="0"/>
          <w:color w:val="000000" w:themeColor="text1"/>
          <w:sz w:val="24"/>
          <w:szCs w:val="24"/>
          <w:lang w:val="el-GR"/>
        </w:rPr>
        <w:fldChar w:fldCharType="separate"/>
      </w:r>
      <w:r w:rsidRPr="00911228">
        <w:rPr>
          <w:b w:val="0"/>
          <w:bCs w:val="0"/>
          <w:noProof/>
          <w:color w:val="000000" w:themeColor="text1"/>
          <w:sz w:val="24"/>
          <w:szCs w:val="24"/>
          <w:lang w:val="el-GR"/>
        </w:rPr>
        <w:t>3</w:t>
      </w:r>
      <w:r w:rsidRPr="00911228">
        <w:rPr>
          <w:b w:val="0"/>
          <w:bCs w:val="0"/>
          <w:color w:val="000000" w:themeColor="text1"/>
          <w:sz w:val="24"/>
          <w:szCs w:val="24"/>
          <w:lang w:val="el-GR"/>
        </w:rPr>
        <w:fldChar w:fldCharType="end"/>
      </w:r>
      <w:bookmarkEnd w:id="28"/>
      <w:r w:rsidRPr="00911228">
        <w:rPr>
          <w:b w:val="0"/>
          <w:bCs w:val="0"/>
          <w:color w:val="000000" w:themeColor="text1"/>
          <w:sz w:val="24"/>
          <w:szCs w:val="24"/>
          <w:lang w:val="el-GR"/>
        </w:rPr>
        <w:t>. Ενδεικτικός σύνθετος δείκτης κινδύνου</w:t>
      </w:r>
    </w:p>
    <w:tbl>
      <w:tblPr>
        <w:tblW w:w="0" w:type="auto"/>
        <w:jc w:val="center"/>
        <w:tblLook w:val="04A0" w:firstRow="1" w:lastRow="0" w:firstColumn="1" w:lastColumn="0" w:noHBand="0" w:noVBand="1"/>
      </w:tblPr>
      <w:tblGrid>
        <w:gridCol w:w="4561"/>
        <w:gridCol w:w="4561"/>
      </w:tblGrid>
      <w:tr w:rsidR="00FD0938" w:rsidRPr="0049582A" w14:paraId="2E3D8F75" w14:textId="77777777">
        <w:trPr>
          <w:jc w:val="center"/>
        </w:trPr>
        <w:tc>
          <w:tcPr>
            <w:tcW w:w="4561" w:type="dxa"/>
            <w:vAlign w:val="center"/>
          </w:tcPr>
          <w:p w14:paraId="48332CE1" w14:textId="66503B11" w:rsidR="00FD0938" w:rsidRPr="0049582A" w:rsidRDefault="00000000" w:rsidP="00671ED3">
            <w:pPr>
              <w:spacing w:line="276" w:lineRule="auto"/>
              <w:jc w:val="center"/>
              <w:rPr>
                <w:lang w:val="en-GB"/>
              </w:rPr>
            </w:pPr>
            <w:r w:rsidRPr="00D4193C">
              <w:rPr>
                <w:i/>
                <w:iCs/>
                <w:lang w:val="en-GB"/>
              </w:rPr>
              <w:t>RiskScore</w:t>
            </w:r>
            <w:r w:rsidRPr="0049582A">
              <w:rPr>
                <w:i/>
                <w:iCs/>
                <w:lang w:val="en-GB"/>
              </w:rPr>
              <w:t>ᵢ</w:t>
            </w:r>
            <w:r w:rsidRPr="0049582A">
              <w:rPr>
                <w:lang w:val="en-GB"/>
              </w:rPr>
              <w:t xml:space="preserve"> = </w:t>
            </w:r>
            <w:r w:rsidRPr="0049582A">
              <w:rPr>
                <w:i/>
                <w:iCs/>
                <w:lang w:val="en-GB"/>
              </w:rPr>
              <w:t>w</w:t>
            </w:r>
            <w:r w:rsidRPr="0049582A">
              <w:rPr>
                <w:lang w:val="en-GB"/>
              </w:rPr>
              <w:t>₁</w:t>
            </w:r>
            <w:r w:rsidRPr="0049582A">
              <w:rPr>
                <w:i/>
                <w:iCs/>
                <w:lang w:val="en-GB"/>
              </w:rPr>
              <w:t>X</w:t>
            </w:r>
            <w:proofErr w:type="gramStart"/>
            <w:r w:rsidRPr="0049582A">
              <w:rPr>
                <w:lang w:val="en-GB"/>
              </w:rPr>
              <w:t>₁</w:t>
            </w:r>
            <w:r w:rsidR="0049582A" w:rsidRPr="0049582A">
              <w:rPr>
                <w:lang w:val="en-GB"/>
              </w:rPr>
              <w:t>,</w:t>
            </w:r>
            <w:r w:rsidRPr="0049582A">
              <w:rPr>
                <w:i/>
                <w:iCs/>
                <w:lang w:val="en-GB"/>
              </w:rPr>
              <w:t>ᵢ</w:t>
            </w:r>
            <w:proofErr w:type="gramEnd"/>
            <w:r w:rsidRPr="0049582A">
              <w:rPr>
                <w:lang w:val="en-GB"/>
              </w:rPr>
              <w:t xml:space="preserve"> + </w:t>
            </w:r>
            <w:r w:rsidRPr="0049582A">
              <w:rPr>
                <w:i/>
                <w:iCs/>
                <w:lang w:val="en-GB"/>
              </w:rPr>
              <w:t>w</w:t>
            </w:r>
            <w:r w:rsidRPr="0049582A">
              <w:rPr>
                <w:lang w:val="en-GB"/>
              </w:rPr>
              <w:t>₂</w:t>
            </w:r>
            <w:r w:rsidRPr="0049582A">
              <w:rPr>
                <w:i/>
                <w:iCs/>
                <w:lang w:val="en-GB"/>
              </w:rPr>
              <w:t>X</w:t>
            </w:r>
            <w:proofErr w:type="gramStart"/>
            <w:r w:rsidRPr="0049582A">
              <w:rPr>
                <w:lang w:val="en-GB"/>
              </w:rPr>
              <w:t>₂</w:t>
            </w:r>
            <w:r w:rsidR="0049582A" w:rsidRPr="0049582A">
              <w:rPr>
                <w:lang w:val="en-GB"/>
              </w:rPr>
              <w:t>,</w:t>
            </w:r>
            <w:r w:rsidRPr="0049582A">
              <w:rPr>
                <w:i/>
                <w:iCs/>
                <w:lang w:val="en-GB"/>
              </w:rPr>
              <w:t>ᵢ</w:t>
            </w:r>
            <w:proofErr w:type="gramEnd"/>
            <w:r w:rsidRPr="0049582A">
              <w:rPr>
                <w:lang w:val="en-GB"/>
              </w:rPr>
              <w:t xml:space="preserve"> + </w:t>
            </w:r>
            <w:r w:rsidRPr="0049582A">
              <w:rPr>
                <w:i/>
                <w:iCs/>
                <w:lang w:val="en-GB"/>
              </w:rPr>
              <w:t>w</w:t>
            </w:r>
            <w:r w:rsidRPr="0049582A">
              <w:rPr>
                <w:lang w:val="en-GB"/>
              </w:rPr>
              <w:t>₃</w:t>
            </w:r>
            <w:r w:rsidRPr="0049582A">
              <w:rPr>
                <w:i/>
                <w:iCs/>
                <w:lang w:val="en-GB"/>
              </w:rPr>
              <w:t>X</w:t>
            </w:r>
            <w:proofErr w:type="gramStart"/>
            <w:r w:rsidRPr="0049582A">
              <w:rPr>
                <w:lang w:val="en-GB"/>
              </w:rPr>
              <w:t>₃</w:t>
            </w:r>
            <w:r w:rsidR="0049582A" w:rsidRPr="0049582A">
              <w:rPr>
                <w:lang w:val="en-GB"/>
              </w:rPr>
              <w:t>,</w:t>
            </w:r>
            <w:r w:rsidRPr="0049582A">
              <w:rPr>
                <w:i/>
                <w:iCs/>
                <w:lang w:val="en-GB"/>
              </w:rPr>
              <w:t>ᵢ</w:t>
            </w:r>
            <w:proofErr w:type="gramEnd"/>
          </w:p>
        </w:tc>
        <w:tc>
          <w:tcPr>
            <w:tcW w:w="4561" w:type="dxa"/>
            <w:vAlign w:val="center"/>
          </w:tcPr>
          <w:p w14:paraId="6E4D803D" w14:textId="77777777" w:rsidR="00FD0938" w:rsidRPr="0049582A" w:rsidRDefault="00000000" w:rsidP="00671ED3">
            <w:pPr>
              <w:spacing w:line="276" w:lineRule="auto"/>
              <w:jc w:val="right"/>
              <w:rPr>
                <w:lang w:val="en-GB"/>
              </w:rPr>
            </w:pPr>
            <w:r w:rsidRPr="0049582A">
              <w:rPr>
                <w:lang w:val="en-GB"/>
              </w:rPr>
              <w:t>(3)</w:t>
            </w:r>
          </w:p>
        </w:tc>
      </w:tr>
    </w:tbl>
    <w:p w14:paraId="0AB5598B" w14:textId="77777777" w:rsidR="00FD0938" w:rsidRDefault="00FD0938" w:rsidP="00671ED3">
      <w:pPr>
        <w:spacing w:line="276" w:lineRule="auto"/>
      </w:pPr>
    </w:p>
    <w:p w14:paraId="7CBDFDF2" w14:textId="39E1BA2B" w:rsidR="00516B37" w:rsidRPr="00A07399" w:rsidRDefault="00516B37" w:rsidP="00671ED3">
      <w:pPr>
        <w:spacing w:line="276" w:lineRule="auto"/>
        <w:rPr>
          <w:color w:val="595959" w:themeColor="text1" w:themeTint="A6"/>
          <w:lang w:val="el-GR"/>
        </w:rPr>
      </w:pPr>
      <w:r w:rsidRPr="00A07399">
        <w:rPr>
          <w:color w:val="595959" w:themeColor="text1" w:themeTint="A6"/>
          <w:lang w:val="el-GR"/>
        </w:rPr>
        <w:t xml:space="preserve">[Η </w:t>
      </w:r>
      <w:r w:rsidRPr="00A07399">
        <w:rPr>
          <w:color w:val="595959" w:themeColor="text1" w:themeTint="A6"/>
          <w:lang w:val="el-GR"/>
        </w:rPr>
        <w:fldChar w:fldCharType="begin"/>
      </w:r>
      <w:r w:rsidRPr="00A07399">
        <w:rPr>
          <w:color w:val="595959" w:themeColor="text1" w:themeTint="A6"/>
          <w:lang w:val="el-GR"/>
        </w:rPr>
        <w:instrText xml:space="preserve"> REF _Ref233131115 \h  \* MERGEFORMAT </w:instrText>
      </w:r>
      <w:r w:rsidRPr="00A07399">
        <w:rPr>
          <w:color w:val="595959" w:themeColor="text1" w:themeTint="A6"/>
          <w:lang w:val="el-GR"/>
        </w:rPr>
      </w:r>
      <w:r w:rsidRPr="00A07399">
        <w:rPr>
          <w:color w:val="595959" w:themeColor="text1" w:themeTint="A6"/>
          <w:lang w:val="el-GR"/>
        </w:rPr>
        <w:fldChar w:fldCharType="separate"/>
      </w:r>
      <w:r w:rsidRPr="00A07399">
        <w:rPr>
          <w:color w:val="595959" w:themeColor="text1" w:themeTint="A6"/>
          <w:szCs w:val="24"/>
          <w:lang w:val="el-GR"/>
        </w:rPr>
        <w:t>Εξίσωση (1</w:t>
      </w:r>
      <w:r w:rsidRPr="00A07399">
        <w:rPr>
          <w:color w:val="595959" w:themeColor="text1" w:themeTint="A6"/>
          <w:lang w:val="el-GR"/>
        </w:rPr>
        <w:fldChar w:fldCharType="end"/>
      </w:r>
      <w:r w:rsidRPr="00A07399">
        <w:rPr>
          <w:color w:val="595959" w:themeColor="text1" w:themeTint="A6"/>
          <w:lang w:val="el-GR"/>
        </w:rPr>
        <w:t xml:space="preserve">) παρουσιάζεται ως παράδειγμα υποδείγματος χρηματοοικονομικής ανάλυσης, η </w:t>
      </w:r>
      <w:r w:rsidRPr="00A07399">
        <w:rPr>
          <w:color w:val="595959" w:themeColor="text1" w:themeTint="A6"/>
          <w:lang w:val="el-GR"/>
        </w:rPr>
        <w:fldChar w:fldCharType="begin"/>
      </w:r>
      <w:r w:rsidRPr="00A07399">
        <w:rPr>
          <w:color w:val="595959" w:themeColor="text1" w:themeTint="A6"/>
          <w:lang w:val="el-GR"/>
        </w:rPr>
        <w:instrText xml:space="preserve"> REF _Ref233131388 \h  \* MERGEFORMAT </w:instrText>
      </w:r>
      <w:r w:rsidRPr="00A07399">
        <w:rPr>
          <w:color w:val="595959" w:themeColor="text1" w:themeTint="A6"/>
          <w:lang w:val="el-GR"/>
        </w:rPr>
      </w:r>
      <w:r w:rsidRPr="00A07399">
        <w:rPr>
          <w:color w:val="595959" w:themeColor="text1" w:themeTint="A6"/>
          <w:lang w:val="el-GR"/>
        </w:rPr>
        <w:fldChar w:fldCharType="separate"/>
      </w:r>
      <w:r w:rsidRPr="00A07399">
        <w:rPr>
          <w:color w:val="595959" w:themeColor="text1" w:themeTint="A6"/>
          <w:szCs w:val="24"/>
          <w:lang w:val="el-GR"/>
        </w:rPr>
        <w:t>Εξίσωση (2</w:t>
      </w:r>
      <w:r w:rsidRPr="00A07399">
        <w:rPr>
          <w:color w:val="595959" w:themeColor="text1" w:themeTint="A6"/>
          <w:lang w:val="el-GR"/>
        </w:rPr>
        <w:fldChar w:fldCharType="end"/>
      </w:r>
      <w:r w:rsidRPr="00A07399">
        <w:rPr>
          <w:color w:val="595959" w:themeColor="text1" w:themeTint="A6"/>
          <w:lang w:val="el-GR"/>
        </w:rPr>
        <w:t xml:space="preserve">) χρησιμοποιείται ως παράδειγμα υποδείγματος χρηματοοικονομικής ανάλυσης, ενώ η </w:t>
      </w:r>
      <w:r w:rsidRPr="00A07399">
        <w:rPr>
          <w:color w:val="595959" w:themeColor="text1" w:themeTint="A6"/>
          <w:lang w:val="el-GR"/>
        </w:rPr>
        <w:fldChar w:fldCharType="begin"/>
      </w:r>
      <w:r w:rsidRPr="00A07399">
        <w:rPr>
          <w:color w:val="595959" w:themeColor="text1" w:themeTint="A6"/>
          <w:lang w:val="el-GR"/>
        </w:rPr>
        <w:instrText xml:space="preserve"> REF _Ref233131409 \h  \* MERGEFORMAT </w:instrText>
      </w:r>
      <w:r w:rsidRPr="00A07399">
        <w:rPr>
          <w:color w:val="595959" w:themeColor="text1" w:themeTint="A6"/>
          <w:lang w:val="el-GR"/>
        </w:rPr>
      </w:r>
      <w:r w:rsidRPr="00A07399">
        <w:rPr>
          <w:color w:val="595959" w:themeColor="text1" w:themeTint="A6"/>
          <w:lang w:val="el-GR"/>
        </w:rPr>
        <w:fldChar w:fldCharType="separate"/>
      </w:r>
      <w:r w:rsidRPr="00A07399">
        <w:rPr>
          <w:color w:val="595959" w:themeColor="text1" w:themeTint="A6"/>
          <w:szCs w:val="24"/>
          <w:lang w:val="el-GR"/>
        </w:rPr>
        <w:t>Εξίσωση (3</w:t>
      </w:r>
      <w:r w:rsidRPr="00A07399">
        <w:rPr>
          <w:color w:val="595959" w:themeColor="text1" w:themeTint="A6"/>
          <w:lang w:val="el-GR"/>
        </w:rPr>
        <w:fldChar w:fldCharType="end"/>
      </w:r>
      <w:r w:rsidRPr="00A07399">
        <w:rPr>
          <w:color w:val="595959" w:themeColor="text1" w:themeTint="A6"/>
          <w:lang w:val="el-GR"/>
        </w:rPr>
        <w:t>) δείχνει ενδεικτικά τον τρόπο παρουσίασης ενός σύνθετου δείκτη.</w:t>
      </w:r>
    </w:p>
    <w:p w14:paraId="5DE48034" w14:textId="3A65241C" w:rsidR="00FD0938" w:rsidRPr="00A55E6E" w:rsidRDefault="00516B37" w:rsidP="00671ED3">
      <w:pPr>
        <w:spacing w:line="276" w:lineRule="auto"/>
        <w:rPr>
          <w:color w:val="595959" w:themeColor="text1" w:themeTint="A6"/>
          <w:lang w:val="el-GR"/>
        </w:rPr>
      </w:pPr>
      <w:r w:rsidRPr="00A07399">
        <w:rPr>
          <w:color w:val="595959" w:themeColor="text1" w:themeTint="A6"/>
          <w:lang w:val="el-GR"/>
        </w:rPr>
        <w:t>Οι εξισώσεις χρησιμοποιούνται αποκλειστικά για σκοπούς επίδειξης της μορφοποίησης και δεν αποτελούν μέρος συγκεκριμένης μεθοδολογίας.]</w:t>
      </w:r>
      <w:r w:rsidR="00000000">
        <w:br w:type="page"/>
      </w:r>
    </w:p>
    <w:p w14:paraId="22173A3C" w14:textId="77777777" w:rsidR="00FD0938" w:rsidRDefault="00000000" w:rsidP="00671ED3">
      <w:pPr>
        <w:pStyle w:val="1"/>
        <w:spacing w:line="276" w:lineRule="auto"/>
      </w:pPr>
      <w:bookmarkStart w:id="29" w:name="_Toc233136905"/>
      <w:r>
        <w:lastRenderedPageBreak/>
        <w:t>ΚΕΦΑΛΑΙΟ 4. ΑΝΑΛΥΣΗ ΚΑΙ ΑΠΟΤΕΛΕΣΜΑΤΑ</w:t>
      </w:r>
      <w:bookmarkEnd w:id="29"/>
    </w:p>
    <w:p w14:paraId="7021E67C" w14:textId="77777777" w:rsidR="00FD0938" w:rsidRDefault="00000000" w:rsidP="00671ED3">
      <w:pPr>
        <w:pStyle w:val="21"/>
        <w:spacing w:line="276" w:lineRule="auto"/>
      </w:pPr>
      <w:bookmarkStart w:id="30" w:name="_Toc233136906"/>
      <w:r>
        <w:t>4.1 Περιγραφική Ανάλυση</w:t>
      </w:r>
      <w:bookmarkEnd w:id="30"/>
    </w:p>
    <w:p w14:paraId="439489AF" w14:textId="1C977B71" w:rsidR="00516B37" w:rsidRPr="00A07399" w:rsidRDefault="00516B37" w:rsidP="00671ED3">
      <w:pPr>
        <w:pStyle w:val="p1"/>
        <w:spacing w:line="276" w:lineRule="auto"/>
        <w:jc w:val="both"/>
        <w:rPr>
          <w:rFonts w:ascii="Palatino Linotype" w:hAnsi="Palatino Linotype"/>
          <w:color w:val="595959" w:themeColor="text1" w:themeTint="A6"/>
        </w:rPr>
      </w:pPr>
      <w:r w:rsidRPr="00A07399">
        <w:rPr>
          <w:rFonts w:ascii="Palatino Linotype" w:hAnsi="Palatino Linotype"/>
          <w:color w:val="595959" w:themeColor="text1" w:themeTint="A6"/>
        </w:rPr>
        <w:t xml:space="preserve">[Παρουσιάστε τα βασικά περιγραφικά χαρακτηριστικά των δεδομένων και σχολιάστε τα σημαντικότερα ευρήματα που προκύπτουν από τους πίνακες ή τα σχήματα. Μην περιορίζεστε στην παράθεση αριθμητικών αποτελεσμάτων. Ερμηνεύστε τα ευρήματα και εξηγήστε τη σημασία τους σε σχέση με τους στόχους της εργασίας. Ενδεικτικά: «Ο </w:t>
      </w:r>
      <w:r w:rsidRPr="00A07399">
        <w:rPr>
          <w:rFonts w:ascii="Palatino Linotype" w:hAnsi="Palatino Linotype"/>
          <w:color w:val="595959" w:themeColor="text1" w:themeTint="A6"/>
        </w:rPr>
        <w:fldChar w:fldCharType="begin"/>
      </w:r>
      <w:r w:rsidRPr="00A07399">
        <w:rPr>
          <w:rFonts w:ascii="Palatino Linotype" w:hAnsi="Palatino Linotype"/>
          <w:color w:val="595959" w:themeColor="text1" w:themeTint="A6"/>
        </w:rPr>
        <w:instrText xml:space="preserve"> REF _Ref233131700 \h  \* MERGEFORMAT </w:instrText>
      </w:r>
      <w:r w:rsidRPr="00A07399">
        <w:rPr>
          <w:rFonts w:ascii="Palatino Linotype" w:hAnsi="Palatino Linotype"/>
          <w:color w:val="595959" w:themeColor="text1" w:themeTint="A6"/>
        </w:rPr>
      </w:r>
      <w:r w:rsidRPr="00A07399">
        <w:rPr>
          <w:rFonts w:ascii="Palatino Linotype" w:hAnsi="Palatino Linotype"/>
          <w:color w:val="595959" w:themeColor="text1" w:themeTint="A6"/>
        </w:rPr>
        <w:fldChar w:fldCharType="separate"/>
      </w:r>
      <w:r w:rsidRPr="00A07399">
        <w:rPr>
          <w:rFonts w:ascii="Palatino Linotype" w:hAnsi="Palatino Linotype"/>
          <w:color w:val="595959" w:themeColor="text1" w:themeTint="A6"/>
        </w:rPr>
        <w:t xml:space="preserve">Πίνακας </w:t>
      </w:r>
      <w:r w:rsidRPr="00A07399">
        <w:rPr>
          <w:rFonts w:ascii="Palatino Linotype" w:hAnsi="Palatino Linotype"/>
          <w:noProof/>
          <w:color w:val="595959" w:themeColor="text1" w:themeTint="A6"/>
        </w:rPr>
        <w:t>1</w:t>
      </w:r>
      <w:r w:rsidRPr="00A07399">
        <w:rPr>
          <w:rFonts w:ascii="Palatino Linotype" w:hAnsi="Palatino Linotype"/>
          <w:color w:val="595959" w:themeColor="text1" w:themeTint="A6"/>
        </w:rPr>
        <w:fldChar w:fldCharType="end"/>
      </w:r>
      <w:r w:rsidRPr="00A07399">
        <w:rPr>
          <w:rFonts w:ascii="Palatino Linotype" w:hAnsi="Palatino Linotype"/>
          <w:color w:val="595959" w:themeColor="text1" w:themeTint="A6"/>
        </w:rPr>
        <w:t xml:space="preserve"> δείχνει ότι η μεταβλητή </w:t>
      </w:r>
      <w:r w:rsidRPr="0030213A">
        <w:rPr>
          <w:rFonts w:ascii="Palatino Linotype" w:hAnsi="Palatino Linotype"/>
          <w:i/>
          <w:iCs/>
          <w:color w:val="595959" w:themeColor="text1" w:themeTint="A6"/>
        </w:rPr>
        <w:t>Χ</w:t>
      </w:r>
      <w:r w:rsidRPr="00A07399">
        <w:rPr>
          <w:rFonts w:ascii="Palatino Linotype" w:hAnsi="Palatino Linotype"/>
          <w:color w:val="595959" w:themeColor="text1" w:themeTint="A6"/>
        </w:rPr>
        <w:t xml:space="preserve"> παρουσιάζει μέση τιμή 10,25 και σχετικά περιορισμένη διασπορά, γεγονός που υποδηλώνει σταθερή συμπεριφορά του δείγματος». Τα αποτελέσματα της περιγραφικής ανάλυσης αποτελούν συνήθως τη βάση για την επόμενη φάση της ανάλυσης.]</w:t>
      </w:r>
    </w:p>
    <w:p w14:paraId="61EE36D9" w14:textId="77777777" w:rsidR="00516B37" w:rsidRPr="00911228" w:rsidRDefault="00516B37" w:rsidP="00671ED3">
      <w:pPr>
        <w:spacing w:line="276" w:lineRule="auto"/>
        <w:rPr>
          <w:lang w:val="el-GR"/>
        </w:rPr>
      </w:pPr>
    </w:p>
    <w:p w14:paraId="5201F572" w14:textId="545A9A79" w:rsidR="00FD0938" w:rsidRPr="00911228" w:rsidRDefault="00A32708" w:rsidP="00671ED3">
      <w:pPr>
        <w:pStyle w:val="af0"/>
        <w:spacing w:line="276" w:lineRule="auto"/>
        <w:jc w:val="center"/>
        <w:rPr>
          <w:b w:val="0"/>
          <w:bCs w:val="0"/>
          <w:color w:val="000000" w:themeColor="text1"/>
          <w:sz w:val="24"/>
          <w:szCs w:val="24"/>
          <w:lang w:val="el-GR"/>
        </w:rPr>
      </w:pPr>
      <w:bookmarkStart w:id="31" w:name="_Ref233131700"/>
      <w:bookmarkStart w:id="32" w:name="_Ref233131673"/>
      <w:bookmarkStart w:id="33" w:name="_Toc233132482"/>
      <w:bookmarkStart w:id="34" w:name="_Toc233132501"/>
      <w:r w:rsidRPr="00911228">
        <w:rPr>
          <w:b w:val="0"/>
          <w:bCs w:val="0"/>
          <w:color w:val="000000" w:themeColor="text1"/>
          <w:sz w:val="24"/>
          <w:szCs w:val="24"/>
          <w:lang w:val="el-GR"/>
        </w:rPr>
        <w:t xml:space="preserve">Πίνακας </w:t>
      </w:r>
      <w:r w:rsidRPr="00911228">
        <w:rPr>
          <w:b w:val="0"/>
          <w:bCs w:val="0"/>
          <w:color w:val="000000" w:themeColor="text1"/>
          <w:sz w:val="24"/>
          <w:szCs w:val="24"/>
          <w:lang w:val="el-GR"/>
        </w:rPr>
        <w:fldChar w:fldCharType="begin"/>
      </w:r>
      <w:r w:rsidRPr="00911228">
        <w:rPr>
          <w:b w:val="0"/>
          <w:bCs w:val="0"/>
          <w:color w:val="000000" w:themeColor="text1"/>
          <w:sz w:val="24"/>
          <w:szCs w:val="24"/>
          <w:lang w:val="el-GR"/>
        </w:rPr>
        <w:instrText xml:space="preserve"> SEQ Πίνακας \* ARABIC </w:instrText>
      </w:r>
      <w:r w:rsidRPr="00911228">
        <w:rPr>
          <w:b w:val="0"/>
          <w:bCs w:val="0"/>
          <w:color w:val="000000" w:themeColor="text1"/>
          <w:sz w:val="24"/>
          <w:szCs w:val="24"/>
          <w:lang w:val="el-GR"/>
        </w:rPr>
        <w:fldChar w:fldCharType="separate"/>
      </w:r>
      <w:r w:rsidRPr="00911228">
        <w:rPr>
          <w:b w:val="0"/>
          <w:bCs w:val="0"/>
          <w:noProof/>
          <w:color w:val="000000" w:themeColor="text1"/>
          <w:sz w:val="24"/>
          <w:szCs w:val="24"/>
          <w:lang w:val="el-GR"/>
        </w:rPr>
        <w:t>1</w:t>
      </w:r>
      <w:r w:rsidRPr="00911228">
        <w:rPr>
          <w:b w:val="0"/>
          <w:bCs w:val="0"/>
          <w:color w:val="000000" w:themeColor="text1"/>
          <w:sz w:val="24"/>
          <w:szCs w:val="24"/>
          <w:lang w:val="el-GR"/>
        </w:rPr>
        <w:fldChar w:fldCharType="end"/>
      </w:r>
      <w:bookmarkEnd w:id="31"/>
      <w:r w:rsidRPr="00911228">
        <w:rPr>
          <w:b w:val="0"/>
          <w:bCs w:val="0"/>
          <w:color w:val="000000" w:themeColor="text1"/>
          <w:sz w:val="24"/>
          <w:szCs w:val="24"/>
          <w:lang w:val="el-GR"/>
        </w:rPr>
        <w:t>. Περιγραφικά στατιστικά μεταβλητών</w:t>
      </w:r>
      <w:bookmarkEnd w:id="32"/>
      <w:bookmarkEnd w:id="33"/>
      <w:bookmarkEnd w:id="34"/>
    </w:p>
    <w:tbl>
      <w:tblPr>
        <w:tblW w:w="0" w:type="auto"/>
        <w:jc w:val="center"/>
        <w:tblLook w:val="04A0" w:firstRow="1" w:lastRow="0" w:firstColumn="1" w:lastColumn="0" w:noHBand="0" w:noVBand="1"/>
      </w:tblPr>
      <w:tblGrid>
        <w:gridCol w:w="2280"/>
        <w:gridCol w:w="2280"/>
        <w:gridCol w:w="2280"/>
        <w:gridCol w:w="2280"/>
      </w:tblGrid>
      <w:tr w:rsidR="00FD0938" w14:paraId="1FBF4602" w14:textId="77777777">
        <w:trPr>
          <w:jc w:val="center"/>
        </w:trPr>
        <w:tc>
          <w:tcPr>
            <w:tcW w:w="2280" w:type="dxa"/>
            <w:shd w:val="clear" w:color="auto" w:fill="D9EAF7"/>
          </w:tcPr>
          <w:p w14:paraId="3031FB45" w14:textId="77777777" w:rsidR="00FD0938" w:rsidRDefault="00000000" w:rsidP="00671ED3">
            <w:pPr>
              <w:spacing w:line="276" w:lineRule="auto"/>
              <w:jc w:val="center"/>
            </w:pPr>
            <w:r>
              <w:t>Μεταβλητή</w:t>
            </w:r>
          </w:p>
        </w:tc>
        <w:tc>
          <w:tcPr>
            <w:tcW w:w="2280" w:type="dxa"/>
            <w:shd w:val="clear" w:color="auto" w:fill="D9EAF7"/>
          </w:tcPr>
          <w:p w14:paraId="08814C47" w14:textId="77777777" w:rsidR="00FD0938" w:rsidRDefault="00000000" w:rsidP="00671ED3">
            <w:pPr>
              <w:spacing w:line="276" w:lineRule="auto"/>
              <w:jc w:val="center"/>
            </w:pPr>
            <w:r>
              <w:t>Μέσος Όρος</w:t>
            </w:r>
          </w:p>
        </w:tc>
        <w:tc>
          <w:tcPr>
            <w:tcW w:w="2280" w:type="dxa"/>
            <w:shd w:val="clear" w:color="auto" w:fill="D9EAF7"/>
          </w:tcPr>
          <w:p w14:paraId="6357FAD6" w14:textId="77777777" w:rsidR="00FD0938" w:rsidRDefault="00000000" w:rsidP="00671ED3">
            <w:pPr>
              <w:spacing w:line="276" w:lineRule="auto"/>
              <w:jc w:val="center"/>
            </w:pPr>
            <w:r>
              <w:t>Τυπική Απόκλιση</w:t>
            </w:r>
          </w:p>
        </w:tc>
        <w:tc>
          <w:tcPr>
            <w:tcW w:w="2280" w:type="dxa"/>
            <w:shd w:val="clear" w:color="auto" w:fill="D9EAF7"/>
          </w:tcPr>
          <w:p w14:paraId="413EC2AD" w14:textId="78729696" w:rsidR="00FD0938" w:rsidRPr="00A32708" w:rsidRDefault="00A32708" w:rsidP="00671ED3">
            <w:pPr>
              <w:spacing w:line="276" w:lineRule="auto"/>
              <w:jc w:val="center"/>
              <w:rPr>
                <w:lang w:val="el-GR"/>
              </w:rPr>
            </w:pPr>
            <w:r>
              <w:rPr>
                <w:lang w:val="el-GR"/>
              </w:rPr>
              <w:t>Πλήθος</w:t>
            </w:r>
          </w:p>
        </w:tc>
      </w:tr>
      <w:tr w:rsidR="00FD0938" w14:paraId="70E8A64C" w14:textId="77777777">
        <w:trPr>
          <w:jc w:val="center"/>
        </w:trPr>
        <w:tc>
          <w:tcPr>
            <w:tcW w:w="2280" w:type="dxa"/>
          </w:tcPr>
          <w:p w14:paraId="07ED886E" w14:textId="77777777" w:rsidR="00FD0938" w:rsidRPr="0030213A" w:rsidRDefault="00000000" w:rsidP="00671ED3">
            <w:pPr>
              <w:spacing w:line="276" w:lineRule="auto"/>
              <w:jc w:val="center"/>
              <w:rPr>
                <w:i/>
                <w:iCs/>
              </w:rPr>
            </w:pPr>
            <w:r w:rsidRPr="0030213A">
              <w:rPr>
                <w:i/>
                <w:iCs/>
              </w:rPr>
              <w:t>X</w:t>
            </w:r>
          </w:p>
        </w:tc>
        <w:tc>
          <w:tcPr>
            <w:tcW w:w="2280" w:type="dxa"/>
          </w:tcPr>
          <w:p w14:paraId="3E97A54C" w14:textId="4DFC6754" w:rsidR="00FD0938" w:rsidRDefault="00000000" w:rsidP="00671ED3">
            <w:pPr>
              <w:spacing w:line="276" w:lineRule="auto"/>
              <w:jc w:val="right"/>
            </w:pPr>
            <w:r>
              <w:t>10</w:t>
            </w:r>
            <w:r w:rsidR="00A32708">
              <w:rPr>
                <w:lang w:val="el-GR"/>
              </w:rPr>
              <w:t>,</w:t>
            </w:r>
            <w:r>
              <w:t>25</w:t>
            </w:r>
          </w:p>
        </w:tc>
        <w:tc>
          <w:tcPr>
            <w:tcW w:w="2280" w:type="dxa"/>
          </w:tcPr>
          <w:p w14:paraId="5AAD3D6F" w14:textId="210E15AF" w:rsidR="00FD0938" w:rsidRDefault="00000000" w:rsidP="00671ED3">
            <w:pPr>
              <w:spacing w:line="276" w:lineRule="auto"/>
              <w:jc w:val="right"/>
            </w:pPr>
            <w:r>
              <w:t>2</w:t>
            </w:r>
            <w:r w:rsidR="00A32708">
              <w:rPr>
                <w:lang w:val="el-GR"/>
              </w:rPr>
              <w:t>,</w:t>
            </w:r>
            <w:r>
              <w:t>15</w:t>
            </w:r>
          </w:p>
        </w:tc>
        <w:tc>
          <w:tcPr>
            <w:tcW w:w="2280" w:type="dxa"/>
          </w:tcPr>
          <w:p w14:paraId="431AA996" w14:textId="77777777" w:rsidR="00FD0938" w:rsidRDefault="00000000" w:rsidP="00671ED3">
            <w:pPr>
              <w:spacing w:line="276" w:lineRule="auto"/>
              <w:jc w:val="right"/>
            </w:pPr>
            <w:r>
              <w:t>120</w:t>
            </w:r>
          </w:p>
        </w:tc>
      </w:tr>
      <w:tr w:rsidR="00FD0938" w14:paraId="04399277" w14:textId="77777777">
        <w:trPr>
          <w:jc w:val="center"/>
        </w:trPr>
        <w:tc>
          <w:tcPr>
            <w:tcW w:w="2280" w:type="dxa"/>
          </w:tcPr>
          <w:p w14:paraId="2840A467" w14:textId="77777777" w:rsidR="00FD0938" w:rsidRPr="0030213A" w:rsidRDefault="00000000" w:rsidP="00671ED3">
            <w:pPr>
              <w:spacing w:line="276" w:lineRule="auto"/>
              <w:jc w:val="center"/>
              <w:rPr>
                <w:i/>
                <w:iCs/>
              </w:rPr>
            </w:pPr>
            <w:r w:rsidRPr="0030213A">
              <w:rPr>
                <w:i/>
                <w:iCs/>
              </w:rPr>
              <w:t>Y</w:t>
            </w:r>
          </w:p>
        </w:tc>
        <w:tc>
          <w:tcPr>
            <w:tcW w:w="2280" w:type="dxa"/>
          </w:tcPr>
          <w:p w14:paraId="52EFC162" w14:textId="29605F01" w:rsidR="00FD0938" w:rsidRDefault="00000000" w:rsidP="00671ED3">
            <w:pPr>
              <w:spacing w:line="276" w:lineRule="auto"/>
              <w:jc w:val="right"/>
            </w:pPr>
            <w:r>
              <w:t>8</w:t>
            </w:r>
            <w:r w:rsidR="00A32708">
              <w:rPr>
                <w:lang w:val="el-GR"/>
              </w:rPr>
              <w:t>,</w:t>
            </w:r>
            <w:r>
              <w:t>74</w:t>
            </w:r>
          </w:p>
        </w:tc>
        <w:tc>
          <w:tcPr>
            <w:tcW w:w="2280" w:type="dxa"/>
          </w:tcPr>
          <w:p w14:paraId="52DAAEC2" w14:textId="443B1708" w:rsidR="00FD0938" w:rsidRDefault="00000000" w:rsidP="00671ED3">
            <w:pPr>
              <w:spacing w:line="276" w:lineRule="auto"/>
              <w:jc w:val="right"/>
            </w:pPr>
            <w:r>
              <w:t>1</w:t>
            </w:r>
            <w:r w:rsidR="00A32708">
              <w:rPr>
                <w:lang w:val="el-GR"/>
              </w:rPr>
              <w:t>,</w:t>
            </w:r>
            <w:r>
              <w:t>92</w:t>
            </w:r>
          </w:p>
        </w:tc>
        <w:tc>
          <w:tcPr>
            <w:tcW w:w="2280" w:type="dxa"/>
          </w:tcPr>
          <w:p w14:paraId="2A6F205E" w14:textId="77777777" w:rsidR="00FD0938" w:rsidRDefault="00000000" w:rsidP="00671ED3">
            <w:pPr>
              <w:spacing w:line="276" w:lineRule="auto"/>
              <w:jc w:val="right"/>
            </w:pPr>
            <w:r>
              <w:t>120</w:t>
            </w:r>
          </w:p>
        </w:tc>
      </w:tr>
      <w:tr w:rsidR="00FD0938" w14:paraId="7C88AE23" w14:textId="77777777">
        <w:trPr>
          <w:jc w:val="center"/>
        </w:trPr>
        <w:tc>
          <w:tcPr>
            <w:tcW w:w="2280" w:type="dxa"/>
          </w:tcPr>
          <w:p w14:paraId="2FB48A51" w14:textId="77777777" w:rsidR="00FD0938" w:rsidRPr="0030213A" w:rsidRDefault="00000000" w:rsidP="00671ED3">
            <w:pPr>
              <w:spacing w:line="276" w:lineRule="auto"/>
              <w:jc w:val="center"/>
              <w:rPr>
                <w:i/>
                <w:iCs/>
              </w:rPr>
            </w:pPr>
            <w:r w:rsidRPr="0030213A">
              <w:rPr>
                <w:i/>
                <w:iCs/>
              </w:rPr>
              <w:t>Z</w:t>
            </w:r>
          </w:p>
        </w:tc>
        <w:tc>
          <w:tcPr>
            <w:tcW w:w="2280" w:type="dxa"/>
          </w:tcPr>
          <w:p w14:paraId="3C2B09E9" w14:textId="5D9E95F6" w:rsidR="00FD0938" w:rsidRDefault="00000000" w:rsidP="00671ED3">
            <w:pPr>
              <w:spacing w:line="276" w:lineRule="auto"/>
              <w:jc w:val="right"/>
            </w:pPr>
            <w:r>
              <w:t>0</w:t>
            </w:r>
            <w:r w:rsidR="00A32708">
              <w:rPr>
                <w:lang w:val="el-GR"/>
              </w:rPr>
              <w:t>,</w:t>
            </w:r>
            <w:r>
              <w:t>63</w:t>
            </w:r>
          </w:p>
        </w:tc>
        <w:tc>
          <w:tcPr>
            <w:tcW w:w="2280" w:type="dxa"/>
          </w:tcPr>
          <w:p w14:paraId="5A280A3B" w14:textId="618B4F20" w:rsidR="00FD0938" w:rsidRDefault="00000000" w:rsidP="00671ED3">
            <w:pPr>
              <w:spacing w:line="276" w:lineRule="auto"/>
              <w:jc w:val="right"/>
            </w:pPr>
            <w:r>
              <w:t>0</w:t>
            </w:r>
            <w:r w:rsidR="00A32708">
              <w:rPr>
                <w:lang w:val="el-GR"/>
              </w:rPr>
              <w:t>,</w:t>
            </w:r>
            <w:r>
              <w:t>21</w:t>
            </w:r>
          </w:p>
        </w:tc>
        <w:tc>
          <w:tcPr>
            <w:tcW w:w="2280" w:type="dxa"/>
          </w:tcPr>
          <w:p w14:paraId="4D1D6A6D" w14:textId="77777777" w:rsidR="00FD0938" w:rsidRDefault="00000000" w:rsidP="00671ED3">
            <w:pPr>
              <w:spacing w:line="276" w:lineRule="auto"/>
              <w:jc w:val="right"/>
            </w:pPr>
            <w:r>
              <w:t>120</w:t>
            </w:r>
          </w:p>
        </w:tc>
      </w:tr>
    </w:tbl>
    <w:p w14:paraId="228D6D0D" w14:textId="77777777" w:rsidR="00FD0938" w:rsidRPr="0030213A" w:rsidRDefault="00000000" w:rsidP="00671ED3">
      <w:pPr>
        <w:pStyle w:val="FinTechCaption"/>
        <w:rPr>
          <w:i w:val="0"/>
          <w:sz w:val="24"/>
          <w:lang w:val="el-GR"/>
        </w:rPr>
      </w:pPr>
      <w:r w:rsidRPr="0030213A">
        <w:rPr>
          <w:i w:val="0"/>
          <w:sz w:val="24"/>
          <w:lang w:val="el-GR"/>
        </w:rPr>
        <w:t>Πηγή: Ίδια επεξεργασία.</w:t>
      </w:r>
    </w:p>
    <w:p w14:paraId="390AE6CA" w14:textId="77777777" w:rsidR="0030213A" w:rsidRPr="0030213A" w:rsidRDefault="0030213A" w:rsidP="00671ED3">
      <w:pPr>
        <w:pStyle w:val="FinTechCaption"/>
        <w:rPr>
          <w:lang w:val="el-GR"/>
        </w:rPr>
      </w:pPr>
    </w:p>
    <w:p w14:paraId="7DAA69DD" w14:textId="77777777" w:rsidR="00FD0938" w:rsidRPr="00A07399" w:rsidRDefault="00000000" w:rsidP="00671ED3">
      <w:pPr>
        <w:pStyle w:val="21"/>
        <w:spacing w:line="276" w:lineRule="auto"/>
        <w:rPr>
          <w:lang w:val="el-GR"/>
        </w:rPr>
      </w:pPr>
      <w:bookmarkStart w:id="35" w:name="_Toc233136907"/>
      <w:r w:rsidRPr="00A07399">
        <w:rPr>
          <w:lang w:val="el-GR"/>
        </w:rPr>
        <w:t>4.2 Παρουσίαση Αποτελεσμάτων</w:t>
      </w:r>
      <w:bookmarkEnd w:id="35"/>
    </w:p>
    <w:p w14:paraId="64580302" w14:textId="65F7D19C" w:rsidR="00516B37" w:rsidRPr="00A07399" w:rsidRDefault="00516B37" w:rsidP="00671ED3">
      <w:pPr>
        <w:pStyle w:val="p1"/>
        <w:spacing w:line="276" w:lineRule="auto"/>
        <w:jc w:val="both"/>
        <w:rPr>
          <w:rFonts w:ascii="Palatino Linotype" w:hAnsi="Palatino Linotype"/>
          <w:color w:val="595959" w:themeColor="text1" w:themeTint="A6"/>
        </w:rPr>
      </w:pPr>
      <w:r w:rsidRPr="00A07399">
        <w:rPr>
          <w:rFonts w:ascii="Palatino Linotype" w:hAnsi="Palatino Linotype"/>
          <w:color w:val="595959" w:themeColor="text1" w:themeTint="A6"/>
        </w:rPr>
        <w:t xml:space="preserve">[Παρουσιάστε τα βασικά αποτελέσματα της ανάλυσης, της αξιολόγησης ή της υλοποίησης που πραγματοποιήθηκε στο πλαίσιο της εργασίας. Τα αποτελέσματα μπορούν να παρουσιάζονται με τη μορφή πινάκων, σχημάτων, στατιστικών δεικτών, μετρήσεων απόδοσης, αποτελεσμάτων δοκιμών, συγκρίσεων ή άλλων κατάλληλων μέσων, ανάλογα με τη φύση της μελέτης. Η παρουσίαση των αποτελεσμάτων θα πρέπει να είναι σαφής, συστηματική και να συνδέεται άμεσα με τα ερευνητικά ερωτήματα, τους στόχους ή τις απαιτήσεις της εργασίας. </w:t>
      </w:r>
      <w:r w:rsidRPr="00A07399">
        <w:rPr>
          <w:rFonts w:ascii="Palatino Linotype" w:hAnsi="Palatino Linotype"/>
          <w:color w:val="595959" w:themeColor="text1" w:themeTint="A6"/>
        </w:rPr>
        <w:lastRenderedPageBreak/>
        <w:t xml:space="preserve">Ενδεικτικά: «Ο </w:t>
      </w:r>
      <w:r w:rsidRPr="00A07399">
        <w:rPr>
          <w:rFonts w:ascii="Palatino Linotype" w:hAnsi="Palatino Linotype"/>
          <w:color w:val="595959" w:themeColor="text1" w:themeTint="A6"/>
        </w:rPr>
        <w:fldChar w:fldCharType="begin"/>
      </w:r>
      <w:r w:rsidRPr="00A07399">
        <w:rPr>
          <w:rFonts w:ascii="Palatino Linotype" w:hAnsi="Palatino Linotype"/>
          <w:color w:val="595959" w:themeColor="text1" w:themeTint="A6"/>
        </w:rPr>
        <w:instrText xml:space="preserve"> REF _Ref233134649 \h </w:instrText>
      </w:r>
      <w:r w:rsidR="00671ED3" w:rsidRPr="00A07399">
        <w:rPr>
          <w:rFonts w:ascii="Palatino Linotype" w:hAnsi="Palatino Linotype"/>
          <w:color w:val="595959" w:themeColor="text1" w:themeTint="A6"/>
        </w:rPr>
        <w:instrText xml:space="preserve"> \* MERGEFORMAT </w:instrText>
      </w:r>
      <w:r w:rsidRPr="00A07399">
        <w:rPr>
          <w:rFonts w:ascii="Palatino Linotype" w:hAnsi="Palatino Linotype"/>
          <w:color w:val="595959" w:themeColor="text1" w:themeTint="A6"/>
        </w:rPr>
      </w:r>
      <w:r w:rsidRPr="00A07399">
        <w:rPr>
          <w:rFonts w:ascii="Palatino Linotype" w:hAnsi="Palatino Linotype"/>
          <w:color w:val="595959" w:themeColor="text1" w:themeTint="A6"/>
        </w:rPr>
        <w:fldChar w:fldCharType="separate"/>
      </w:r>
      <w:r w:rsidRPr="00A07399">
        <w:rPr>
          <w:rFonts w:ascii="Palatino Linotype" w:hAnsi="Palatino Linotype"/>
          <w:color w:val="595959" w:themeColor="text1" w:themeTint="A6"/>
        </w:rPr>
        <w:t xml:space="preserve">Πίνακας </w:t>
      </w:r>
      <w:r w:rsidRPr="00A07399">
        <w:rPr>
          <w:rFonts w:ascii="Palatino Linotype" w:hAnsi="Palatino Linotype"/>
          <w:noProof/>
          <w:color w:val="595959" w:themeColor="text1" w:themeTint="A6"/>
        </w:rPr>
        <w:t>2</w:t>
      </w:r>
      <w:r w:rsidRPr="00A07399">
        <w:rPr>
          <w:rFonts w:ascii="Palatino Linotype" w:hAnsi="Palatino Linotype"/>
          <w:color w:val="595959" w:themeColor="text1" w:themeTint="A6"/>
        </w:rPr>
        <w:fldChar w:fldCharType="end"/>
      </w:r>
      <w:r w:rsidRPr="00A07399">
        <w:rPr>
          <w:rFonts w:ascii="Palatino Linotype" w:hAnsi="Palatino Linotype"/>
          <w:color w:val="595959" w:themeColor="text1" w:themeTint="A6"/>
        </w:rPr>
        <w:t xml:space="preserve"> δείχνει ότι η μεταβλητή </w:t>
      </w:r>
      <w:r w:rsidRPr="00A07399">
        <w:rPr>
          <w:rFonts w:ascii="Palatino Linotype" w:hAnsi="Palatino Linotype"/>
          <w:i/>
          <w:iCs/>
          <w:color w:val="595959" w:themeColor="text1" w:themeTint="A6"/>
        </w:rPr>
        <w:t>Χ</w:t>
      </w:r>
      <w:r w:rsidRPr="00A07399">
        <w:rPr>
          <w:rFonts w:ascii="Palatino Linotype" w:hAnsi="Palatino Linotype"/>
          <w:color w:val="595959" w:themeColor="text1" w:themeTint="A6"/>
        </w:rPr>
        <w:t xml:space="preserve"> παρουσιάζει θετική και στατιστικά σημαντική επίδραση στη μεταβλητή </w:t>
      </w:r>
      <w:r w:rsidRPr="00A07399">
        <w:rPr>
          <w:rFonts w:ascii="Palatino Linotype" w:hAnsi="Palatino Linotype"/>
          <w:i/>
          <w:iCs/>
          <w:color w:val="595959" w:themeColor="text1" w:themeTint="A6"/>
        </w:rPr>
        <w:t>Υ</w:t>
      </w:r>
      <w:r w:rsidRPr="00A07399">
        <w:rPr>
          <w:rFonts w:ascii="Palatino Linotype" w:hAnsi="Palatino Linotype"/>
          <w:color w:val="595959" w:themeColor="text1" w:themeTint="A6"/>
        </w:rPr>
        <w:t>».]</w:t>
      </w:r>
    </w:p>
    <w:p w14:paraId="6F1443BA" w14:textId="77777777" w:rsidR="00516B37" w:rsidRPr="00516B37" w:rsidRDefault="00516B37" w:rsidP="00671ED3">
      <w:pPr>
        <w:spacing w:line="276" w:lineRule="auto"/>
        <w:rPr>
          <w:lang w:val="el-GR"/>
        </w:rPr>
      </w:pPr>
    </w:p>
    <w:p w14:paraId="22C2F9E3" w14:textId="6D55C03F" w:rsidR="00FD0938" w:rsidRPr="0030213A" w:rsidRDefault="00000000" w:rsidP="00671ED3">
      <w:pPr>
        <w:pStyle w:val="FinTechCaption"/>
        <w:rPr>
          <w:lang w:val="el-GR"/>
        </w:rPr>
      </w:pPr>
      <w:bookmarkStart w:id="36" w:name="_Ref233134649"/>
      <w:bookmarkStart w:id="37" w:name="_Toc233132483"/>
      <w:bookmarkStart w:id="38" w:name="_Toc233132502"/>
      <w:r w:rsidRPr="0030213A">
        <w:rPr>
          <w:i w:val="0"/>
          <w:sz w:val="24"/>
          <w:lang w:val="el-GR"/>
        </w:rPr>
        <w:t xml:space="preserve">Πίνακας </w:t>
      </w:r>
      <w:r w:rsidRPr="0030213A">
        <w:rPr>
          <w:i w:val="0"/>
          <w:sz w:val="24"/>
          <w:lang w:val="el-GR"/>
        </w:rPr>
        <w:fldChar w:fldCharType="begin"/>
      </w:r>
      <w:r w:rsidRPr="0030213A">
        <w:rPr>
          <w:i w:val="0"/>
          <w:sz w:val="24"/>
          <w:lang w:val="el-GR"/>
        </w:rPr>
        <w:instrText xml:space="preserve"> SEQ Πίνακας \* ARABIC </w:instrText>
      </w:r>
      <w:r w:rsidRPr="0030213A">
        <w:rPr>
          <w:i w:val="0"/>
          <w:sz w:val="24"/>
          <w:lang w:val="el-GR"/>
        </w:rPr>
        <w:fldChar w:fldCharType="separate"/>
      </w:r>
      <w:r w:rsidR="00A32708" w:rsidRPr="0030213A">
        <w:rPr>
          <w:i w:val="0"/>
          <w:noProof/>
          <w:sz w:val="24"/>
          <w:lang w:val="el-GR"/>
        </w:rPr>
        <w:t>2</w:t>
      </w:r>
      <w:r w:rsidRPr="0030213A">
        <w:rPr>
          <w:i w:val="0"/>
          <w:sz w:val="24"/>
          <w:lang w:val="el-GR"/>
        </w:rPr>
        <w:fldChar w:fldCharType="end"/>
      </w:r>
      <w:bookmarkEnd w:id="36"/>
      <w:r w:rsidRPr="0030213A">
        <w:rPr>
          <w:i w:val="0"/>
          <w:sz w:val="24"/>
          <w:lang w:val="el-GR"/>
        </w:rPr>
        <w:t>. Αποτελέσματα υποδείγματος παλινδρόμησης</w:t>
      </w:r>
      <w:bookmarkEnd w:id="37"/>
      <w:bookmarkEnd w:id="38"/>
    </w:p>
    <w:tbl>
      <w:tblPr>
        <w:tblW w:w="0" w:type="auto"/>
        <w:jc w:val="center"/>
        <w:tblLook w:val="04A0" w:firstRow="1" w:lastRow="0" w:firstColumn="1" w:lastColumn="0" w:noHBand="0" w:noVBand="1"/>
      </w:tblPr>
      <w:tblGrid>
        <w:gridCol w:w="2280"/>
        <w:gridCol w:w="2280"/>
        <w:gridCol w:w="2280"/>
        <w:gridCol w:w="2280"/>
      </w:tblGrid>
      <w:tr w:rsidR="00FD0938" w14:paraId="27345869" w14:textId="77777777">
        <w:trPr>
          <w:jc w:val="center"/>
        </w:trPr>
        <w:tc>
          <w:tcPr>
            <w:tcW w:w="2280" w:type="dxa"/>
            <w:shd w:val="clear" w:color="auto" w:fill="D9EAF7"/>
          </w:tcPr>
          <w:p w14:paraId="2CF93542" w14:textId="77777777" w:rsidR="00FD0938" w:rsidRDefault="00000000" w:rsidP="00671ED3">
            <w:pPr>
              <w:spacing w:line="276" w:lineRule="auto"/>
              <w:jc w:val="center"/>
            </w:pPr>
            <w:r>
              <w:t>Μεταβλητή</w:t>
            </w:r>
          </w:p>
        </w:tc>
        <w:tc>
          <w:tcPr>
            <w:tcW w:w="2280" w:type="dxa"/>
            <w:shd w:val="clear" w:color="auto" w:fill="D9EAF7"/>
          </w:tcPr>
          <w:p w14:paraId="6F7CFCDD" w14:textId="77777777" w:rsidR="00FD0938" w:rsidRDefault="00000000" w:rsidP="00671ED3">
            <w:pPr>
              <w:spacing w:line="276" w:lineRule="auto"/>
              <w:jc w:val="center"/>
            </w:pPr>
            <w:r>
              <w:t>Συντελεστής</w:t>
            </w:r>
          </w:p>
        </w:tc>
        <w:tc>
          <w:tcPr>
            <w:tcW w:w="2280" w:type="dxa"/>
            <w:shd w:val="clear" w:color="auto" w:fill="D9EAF7"/>
          </w:tcPr>
          <w:p w14:paraId="28FDACF6" w14:textId="77777777" w:rsidR="00FD0938" w:rsidRDefault="00000000" w:rsidP="00671ED3">
            <w:pPr>
              <w:spacing w:line="276" w:lineRule="auto"/>
              <w:jc w:val="center"/>
            </w:pPr>
            <w:r>
              <w:t>Τυπικό Σφάλμα</w:t>
            </w:r>
          </w:p>
        </w:tc>
        <w:tc>
          <w:tcPr>
            <w:tcW w:w="2280" w:type="dxa"/>
            <w:shd w:val="clear" w:color="auto" w:fill="D9EAF7"/>
          </w:tcPr>
          <w:p w14:paraId="26E12AD1" w14:textId="77777777" w:rsidR="00FD0938" w:rsidRDefault="00000000" w:rsidP="00671ED3">
            <w:pPr>
              <w:spacing w:line="276" w:lineRule="auto"/>
              <w:jc w:val="center"/>
            </w:pPr>
            <w:r w:rsidRPr="00911228">
              <w:rPr>
                <w:i/>
                <w:iCs/>
              </w:rPr>
              <w:t>p</w:t>
            </w:r>
            <w:r>
              <w:t>-value</w:t>
            </w:r>
          </w:p>
        </w:tc>
      </w:tr>
      <w:tr w:rsidR="00FD0938" w14:paraId="6EE1071F" w14:textId="77777777">
        <w:trPr>
          <w:jc w:val="center"/>
        </w:trPr>
        <w:tc>
          <w:tcPr>
            <w:tcW w:w="2280" w:type="dxa"/>
          </w:tcPr>
          <w:p w14:paraId="1E308EBC" w14:textId="77777777" w:rsidR="00FD0938" w:rsidRDefault="00000000" w:rsidP="00671ED3">
            <w:pPr>
              <w:spacing w:line="276" w:lineRule="auto"/>
              <w:jc w:val="center"/>
            </w:pPr>
            <w:r>
              <w:t>Σταθερά</w:t>
            </w:r>
          </w:p>
        </w:tc>
        <w:tc>
          <w:tcPr>
            <w:tcW w:w="2280" w:type="dxa"/>
          </w:tcPr>
          <w:p w14:paraId="47E08CED" w14:textId="2AFD948E" w:rsidR="00FD0938" w:rsidRDefault="00000000" w:rsidP="00671ED3">
            <w:pPr>
              <w:spacing w:line="276" w:lineRule="auto"/>
              <w:jc w:val="center"/>
            </w:pPr>
            <w:r>
              <w:t>0</w:t>
            </w:r>
            <w:r w:rsidR="00911228">
              <w:rPr>
                <w:lang w:val="el-GR"/>
              </w:rPr>
              <w:t>,</w:t>
            </w:r>
            <w:r>
              <w:t>245</w:t>
            </w:r>
          </w:p>
        </w:tc>
        <w:tc>
          <w:tcPr>
            <w:tcW w:w="2280" w:type="dxa"/>
          </w:tcPr>
          <w:p w14:paraId="0C8B36A5" w14:textId="665F8AF7" w:rsidR="00FD0938" w:rsidRDefault="00000000" w:rsidP="00671ED3">
            <w:pPr>
              <w:spacing w:line="276" w:lineRule="auto"/>
              <w:jc w:val="center"/>
            </w:pPr>
            <w:r>
              <w:t>0</w:t>
            </w:r>
            <w:r w:rsidR="00911228">
              <w:rPr>
                <w:lang w:val="el-GR"/>
              </w:rPr>
              <w:t>,</w:t>
            </w:r>
            <w:r>
              <w:t>081</w:t>
            </w:r>
          </w:p>
        </w:tc>
        <w:tc>
          <w:tcPr>
            <w:tcW w:w="2280" w:type="dxa"/>
          </w:tcPr>
          <w:p w14:paraId="53BC038C" w14:textId="43830F3F" w:rsidR="00FD0938" w:rsidRDefault="00000000" w:rsidP="00671ED3">
            <w:pPr>
              <w:spacing w:line="276" w:lineRule="auto"/>
              <w:jc w:val="center"/>
            </w:pPr>
            <w:r>
              <w:t>0</w:t>
            </w:r>
            <w:r w:rsidR="00911228">
              <w:rPr>
                <w:lang w:val="el-GR"/>
              </w:rPr>
              <w:t>,</w:t>
            </w:r>
            <w:r>
              <w:t>003</w:t>
            </w:r>
          </w:p>
        </w:tc>
      </w:tr>
      <w:tr w:rsidR="00FD0938" w14:paraId="598B457A" w14:textId="77777777">
        <w:trPr>
          <w:jc w:val="center"/>
        </w:trPr>
        <w:tc>
          <w:tcPr>
            <w:tcW w:w="2280" w:type="dxa"/>
          </w:tcPr>
          <w:p w14:paraId="49DB145E" w14:textId="77777777" w:rsidR="00FD0938" w:rsidRPr="00911228" w:rsidRDefault="00000000" w:rsidP="00671ED3">
            <w:pPr>
              <w:spacing w:line="276" w:lineRule="auto"/>
              <w:jc w:val="center"/>
              <w:rPr>
                <w:i/>
                <w:iCs/>
              </w:rPr>
            </w:pPr>
            <w:r w:rsidRPr="00911228">
              <w:rPr>
                <w:i/>
                <w:iCs/>
              </w:rPr>
              <w:t>X</w:t>
            </w:r>
          </w:p>
        </w:tc>
        <w:tc>
          <w:tcPr>
            <w:tcW w:w="2280" w:type="dxa"/>
          </w:tcPr>
          <w:p w14:paraId="74A92766" w14:textId="3403F397" w:rsidR="00FD0938" w:rsidRDefault="00000000" w:rsidP="00671ED3">
            <w:pPr>
              <w:spacing w:line="276" w:lineRule="auto"/>
              <w:jc w:val="center"/>
            </w:pPr>
            <w:r>
              <w:t>0</w:t>
            </w:r>
            <w:r w:rsidR="00911228">
              <w:rPr>
                <w:lang w:val="el-GR"/>
              </w:rPr>
              <w:t>,</w:t>
            </w:r>
            <w:r>
              <w:t>618</w:t>
            </w:r>
          </w:p>
        </w:tc>
        <w:tc>
          <w:tcPr>
            <w:tcW w:w="2280" w:type="dxa"/>
          </w:tcPr>
          <w:p w14:paraId="18595850" w14:textId="63E7BEBC" w:rsidR="00FD0938" w:rsidRDefault="00000000" w:rsidP="00671ED3">
            <w:pPr>
              <w:spacing w:line="276" w:lineRule="auto"/>
              <w:jc w:val="center"/>
            </w:pPr>
            <w:r>
              <w:t>0</w:t>
            </w:r>
            <w:r w:rsidR="00911228">
              <w:rPr>
                <w:lang w:val="el-GR"/>
              </w:rPr>
              <w:t>,</w:t>
            </w:r>
            <w:r>
              <w:t>142</w:t>
            </w:r>
          </w:p>
        </w:tc>
        <w:tc>
          <w:tcPr>
            <w:tcW w:w="2280" w:type="dxa"/>
          </w:tcPr>
          <w:p w14:paraId="369DA9E3" w14:textId="5E9C2B0C" w:rsidR="00FD0938" w:rsidRDefault="00000000" w:rsidP="00671ED3">
            <w:pPr>
              <w:spacing w:line="276" w:lineRule="auto"/>
              <w:jc w:val="center"/>
            </w:pPr>
            <w:r>
              <w:t>0</w:t>
            </w:r>
            <w:r w:rsidR="00911228">
              <w:rPr>
                <w:lang w:val="el-GR"/>
              </w:rPr>
              <w:t>,</w:t>
            </w:r>
            <w:r>
              <w:t>000</w:t>
            </w:r>
          </w:p>
        </w:tc>
      </w:tr>
      <w:tr w:rsidR="00FD0938" w14:paraId="49502081" w14:textId="77777777">
        <w:trPr>
          <w:jc w:val="center"/>
        </w:trPr>
        <w:tc>
          <w:tcPr>
            <w:tcW w:w="2280" w:type="dxa"/>
          </w:tcPr>
          <w:p w14:paraId="4EF53542" w14:textId="77777777" w:rsidR="00FD0938" w:rsidRPr="00911228" w:rsidRDefault="00000000" w:rsidP="00671ED3">
            <w:pPr>
              <w:spacing w:line="276" w:lineRule="auto"/>
              <w:jc w:val="center"/>
              <w:rPr>
                <w:i/>
                <w:iCs/>
              </w:rPr>
            </w:pPr>
            <w:r w:rsidRPr="00911228">
              <w:rPr>
                <w:i/>
                <w:iCs/>
              </w:rPr>
              <w:t>Y</w:t>
            </w:r>
          </w:p>
        </w:tc>
        <w:tc>
          <w:tcPr>
            <w:tcW w:w="2280" w:type="dxa"/>
          </w:tcPr>
          <w:p w14:paraId="3008F9F2" w14:textId="49E6D87E" w:rsidR="00FD0938" w:rsidRDefault="00000000" w:rsidP="00671ED3">
            <w:pPr>
              <w:spacing w:line="276" w:lineRule="auto"/>
              <w:jc w:val="center"/>
            </w:pPr>
            <w:r>
              <w:t>-0</w:t>
            </w:r>
            <w:r w:rsidR="00911228">
              <w:rPr>
                <w:lang w:val="el-GR"/>
              </w:rPr>
              <w:t>,</w:t>
            </w:r>
            <w:r>
              <w:t>214</w:t>
            </w:r>
          </w:p>
        </w:tc>
        <w:tc>
          <w:tcPr>
            <w:tcW w:w="2280" w:type="dxa"/>
          </w:tcPr>
          <w:p w14:paraId="63699201" w14:textId="5B92DB50" w:rsidR="00FD0938" w:rsidRDefault="00000000" w:rsidP="00671ED3">
            <w:pPr>
              <w:spacing w:line="276" w:lineRule="auto"/>
              <w:jc w:val="center"/>
            </w:pPr>
            <w:r>
              <w:t>0</w:t>
            </w:r>
            <w:r w:rsidR="00911228">
              <w:rPr>
                <w:lang w:val="el-GR"/>
              </w:rPr>
              <w:t>,</w:t>
            </w:r>
            <w:r>
              <w:t>097</w:t>
            </w:r>
          </w:p>
        </w:tc>
        <w:tc>
          <w:tcPr>
            <w:tcW w:w="2280" w:type="dxa"/>
          </w:tcPr>
          <w:p w14:paraId="64130914" w14:textId="485E650F" w:rsidR="00FD0938" w:rsidRDefault="00000000" w:rsidP="00671ED3">
            <w:pPr>
              <w:spacing w:line="276" w:lineRule="auto"/>
              <w:jc w:val="center"/>
            </w:pPr>
            <w:r>
              <w:t>0</w:t>
            </w:r>
            <w:r w:rsidR="00911228">
              <w:rPr>
                <w:lang w:val="el-GR"/>
              </w:rPr>
              <w:t>,</w:t>
            </w:r>
            <w:r>
              <w:t>028</w:t>
            </w:r>
          </w:p>
        </w:tc>
      </w:tr>
      <w:tr w:rsidR="00FD0938" w14:paraId="70C60501" w14:textId="77777777">
        <w:trPr>
          <w:jc w:val="center"/>
        </w:trPr>
        <w:tc>
          <w:tcPr>
            <w:tcW w:w="2280" w:type="dxa"/>
          </w:tcPr>
          <w:p w14:paraId="21FBBF58" w14:textId="77777777" w:rsidR="00FD0938" w:rsidRDefault="00000000" w:rsidP="00671ED3">
            <w:pPr>
              <w:spacing w:line="276" w:lineRule="auto"/>
              <w:jc w:val="center"/>
            </w:pPr>
            <w:r w:rsidRPr="00911228">
              <w:rPr>
                <w:i/>
                <w:iCs/>
              </w:rPr>
              <w:t>R</w:t>
            </w:r>
            <w:r>
              <w:t>²</w:t>
            </w:r>
          </w:p>
        </w:tc>
        <w:tc>
          <w:tcPr>
            <w:tcW w:w="2280" w:type="dxa"/>
          </w:tcPr>
          <w:p w14:paraId="51E85B93" w14:textId="44FCF88A" w:rsidR="00FD0938" w:rsidRDefault="00000000" w:rsidP="00671ED3">
            <w:pPr>
              <w:spacing w:line="276" w:lineRule="auto"/>
              <w:jc w:val="center"/>
            </w:pPr>
            <w:r>
              <w:t>0</w:t>
            </w:r>
            <w:r w:rsidR="00911228">
              <w:rPr>
                <w:lang w:val="el-GR"/>
              </w:rPr>
              <w:t>,</w:t>
            </w:r>
            <w:r>
              <w:t>426</w:t>
            </w:r>
          </w:p>
        </w:tc>
        <w:tc>
          <w:tcPr>
            <w:tcW w:w="2280" w:type="dxa"/>
          </w:tcPr>
          <w:p w14:paraId="5A0DF09D" w14:textId="77777777" w:rsidR="00FD0938" w:rsidRDefault="00FD0938" w:rsidP="00671ED3">
            <w:pPr>
              <w:spacing w:line="276" w:lineRule="auto"/>
              <w:jc w:val="center"/>
            </w:pPr>
          </w:p>
        </w:tc>
        <w:tc>
          <w:tcPr>
            <w:tcW w:w="2280" w:type="dxa"/>
          </w:tcPr>
          <w:p w14:paraId="63D4AB8C" w14:textId="77777777" w:rsidR="00FD0938" w:rsidRDefault="00FD0938" w:rsidP="00671ED3">
            <w:pPr>
              <w:spacing w:line="276" w:lineRule="auto"/>
              <w:jc w:val="center"/>
            </w:pPr>
          </w:p>
        </w:tc>
      </w:tr>
    </w:tbl>
    <w:p w14:paraId="77BAEDD2" w14:textId="77777777" w:rsidR="00FD0938" w:rsidRDefault="00000000" w:rsidP="00671ED3">
      <w:pPr>
        <w:pStyle w:val="FinTechCaption"/>
      </w:pPr>
      <w:r>
        <w:rPr>
          <w:i w:val="0"/>
          <w:sz w:val="24"/>
        </w:rPr>
        <w:t>Πηγή: Ίδια επεξεργασία.</w:t>
      </w:r>
    </w:p>
    <w:p w14:paraId="4AC882A5" w14:textId="77777777" w:rsidR="00516B37" w:rsidRPr="00A07399" w:rsidRDefault="00516B37" w:rsidP="00671ED3">
      <w:pPr>
        <w:pStyle w:val="p1"/>
        <w:spacing w:line="276" w:lineRule="auto"/>
        <w:jc w:val="both"/>
        <w:rPr>
          <w:rFonts w:ascii="Palatino Linotype" w:hAnsi="Palatino Linotype"/>
          <w:color w:val="595959" w:themeColor="text1" w:themeTint="A6"/>
        </w:rPr>
      </w:pPr>
      <w:r w:rsidRPr="00A07399">
        <w:rPr>
          <w:rFonts w:ascii="Palatino Linotype" w:hAnsi="Palatino Linotype"/>
          <w:color w:val="595959" w:themeColor="text1" w:themeTint="A6"/>
        </w:rPr>
        <w:t>[Μην περιορίζεστε στην παράθεση αριθμητικών αποτελεσμάτων. Ερμηνεύστε τα ευρήματα και εξηγήστε τη σημασία τους σε σχέση με τα ερευνητικά ερωτήματα, τους στόχους της εργασίας και τα ευρήματα της σχετικής βιβλιογραφίας. Τα αποτελέσματα θα πρέπει να συζητούνται κριτικά και να τεκμηριώνονται επαρκώς.]</w:t>
      </w:r>
    </w:p>
    <w:p w14:paraId="5848E8D5" w14:textId="77777777" w:rsidR="00FD0938" w:rsidRPr="00A07399" w:rsidRDefault="00000000" w:rsidP="00671ED3">
      <w:pPr>
        <w:pStyle w:val="21"/>
        <w:spacing w:line="276" w:lineRule="auto"/>
        <w:rPr>
          <w:lang w:val="el-GR"/>
        </w:rPr>
      </w:pPr>
      <w:bookmarkStart w:id="39" w:name="_Toc233136908"/>
      <w:r w:rsidRPr="00A07399">
        <w:rPr>
          <w:lang w:val="el-GR"/>
        </w:rPr>
        <w:t>4.3 Συζήτηση Ευρημάτων</w:t>
      </w:r>
      <w:bookmarkEnd w:id="39"/>
    </w:p>
    <w:p w14:paraId="3B3A5609" w14:textId="77777777" w:rsidR="00671ED3" w:rsidRPr="00A07399" w:rsidRDefault="00671ED3" w:rsidP="00A07399">
      <w:pPr>
        <w:pStyle w:val="p1"/>
        <w:spacing w:line="276" w:lineRule="auto"/>
        <w:jc w:val="both"/>
        <w:rPr>
          <w:rFonts w:ascii="Palatino Linotype" w:hAnsi="Palatino Linotype"/>
          <w:color w:val="595959" w:themeColor="text1" w:themeTint="A6"/>
        </w:rPr>
      </w:pPr>
      <w:r w:rsidRPr="00A07399">
        <w:rPr>
          <w:rFonts w:ascii="Palatino Linotype" w:hAnsi="Palatino Linotype"/>
          <w:color w:val="595959" w:themeColor="text1" w:themeTint="A6"/>
        </w:rPr>
        <w:t>[Συζητήστε και ερμηνεύστε τα βασικά ευρήματα της εργασίας υπό το πρίσμα των ερευνητικών ερωτημάτων, των στόχων της μελέτης και της σχετικής βιβλιογραφίας. Εξετάστε κατά πόσο τα αποτελέσματα επιβεβαιώνουν ή διαφοροποιούνται από προηγούμενες μελέτες και αναδείξτε τις πιθανές θεωρητικές, πρακτικές, τεχνολογικές ή κανονιστικές προεκτάσεις τους. Η ενότητα αυτή δεν περιορίζεται στην περιγραφή των αποτελεσμάτων αλλά εστιάζει στην ερμηνεία και αξιολόγησή τους, αναδεικνύοντας παράλληλα τη συμβολή της εργασίας στο υπό εξέταση πεδίο.]</w:t>
      </w:r>
    </w:p>
    <w:p w14:paraId="3F0D8B9A" w14:textId="77777777" w:rsidR="00FD0938" w:rsidRDefault="00000000" w:rsidP="00671ED3">
      <w:pPr>
        <w:spacing w:line="276" w:lineRule="auto"/>
      </w:pPr>
      <w:r>
        <w:br w:type="page"/>
      </w:r>
    </w:p>
    <w:p w14:paraId="05B17C00" w14:textId="77777777" w:rsidR="00FD0938" w:rsidRDefault="00000000" w:rsidP="00671ED3">
      <w:pPr>
        <w:pStyle w:val="1"/>
        <w:spacing w:line="276" w:lineRule="auto"/>
      </w:pPr>
      <w:bookmarkStart w:id="40" w:name="_Toc233136909"/>
      <w:r>
        <w:lastRenderedPageBreak/>
        <w:t>ΚΕΦΑΛΑΙΟ 5. ΣΥΜΠΕΡΑΣΜΑΤΑ</w:t>
      </w:r>
      <w:bookmarkEnd w:id="40"/>
    </w:p>
    <w:p w14:paraId="04EEB271" w14:textId="77777777" w:rsidR="00FD0938" w:rsidRDefault="00000000" w:rsidP="00671ED3">
      <w:pPr>
        <w:pStyle w:val="21"/>
        <w:spacing w:line="276" w:lineRule="auto"/>
      </w:pPr>
      <w:bookmarkStart w:id="41" w:name="_Toc233136910"/>
      <w:r>
        <w:t>5.1 Βασικά Ευρήματα</w:t>
      </w:r>
      <w:bookmarkEnd w:id="41"/>
    </w:p>
    <w:p w14:paraId="5925A149" w14:textId="77777777" w:rsidR="00671ED3" w:rsidRPr="00A07399" w:rsidRDefault="00671ED3" w:rsidP="00A07399">
      <w:pPr>
        <w:pStyle w:val="p1"/>
        <w:spacing w:line="276" w:lineRule="auto"/>
        <w:jc w:val="both"/>
        <w:rPr>
          <w:rFonts w:ascii="Palatino Linotype" w:hAnsi="Palatino Linotype"/>
          <w:color w:val="595959" w:themeColor="text1" w:themeTint="A6"/>
        </w:rPr>
      </w:pPr>
      <w:r w:rsidRPr="00A07399">
        <w:rPr>
          <w:rFonts w:ascii="Palatino Linotype" w:hAnsi="Palatino Linotype"/>
          <w:color w:val="595959" w:themeColor="text1" w:themeTint="A6"/>
        </w:rPr>
        <w:t>[Συνοψίστε τα σημαντικότερα ευρήματα της εργασίας και παρουσιάστε τα βασικά συμπεράσματα που προκύπτουν από την ανάλυση, την αξιολόγηση ή την υλοποίηση που πραγματοποιήθηκε. Τα συμπεράσματα θα πρέπει να συνδέονται άμεσα με το πρόβλημα, τους στόχους και τα ερευνητικά ερωτήματα που διατυπώθηκαν στην εισαγωγή και να απαντούν με σαφήνεια στα ζητήματα που διερευνήθηκαν. Αποφύγετε την απλή επανάληψη αποτελεσμάτων ή την αναπαραγωγή κειμένου από προηγούμενα κεφάλαια. Η έμφαση θα πρέπει να δίνεται στη σύνθεση και ερμηνεία των βασικών ευρημάτων της μελέτης.]</w:t>
      </w:r>
    </w:p>
    <w:p w14:paraId="401DC5B4" w14:textId="77777777" w:rsidR="00FD0938" w:rsidRPr="00A07399" w:rsidRDefault="00000000" w:rsidP="00671ED3">
      <w:pPr>
        <w:pStyle w:val="21"/>
        <w:spacing w:line="276" w:lineRule="auto"/>
        <w:rPr>
          <w:lang w:val="el-GR"/>
        </w:rPr>
      </w:pPr>
      <w:bookmarkStart w:id="42" w:name="_Toc233136911"/>
      <w:r w:rsidRPr="00A07399">
        <w:rPr>
          <w:lang w:val="el-GR"/>
        </w:rPr>
        <w:t>5.2 Συμβολή της Εργασίας</w:t>
      </w:r>
      <w:bookmarkEnd w:id="42"/>
    </w:p>
    <w:p w14:paraId="438F1FF6" w14:textId="77777777" w:rsidR="00671ED3" w:rsidRPr="00A07399" w:rsidRDefault="00671ED3" w:rsidP="00A07399">
      <w:pPr>
        <w:pStyle w:val="p1"/>
        <w:spacing w:line="276" w:lineRule="auto"/>
        <w:jc w:val="both"/>
        <w:rPr>
          <w:rFonts w:ascii="Palatino Linotype" w:hAnsi="Palatino Linotype"/>
          <w:color w:val="595959" w:themeColor="text1" w:themeTint="A6"/>
        </w:rPr>
      </w:pPr>
      <w:r w:rsidRPr="00A07399">
        <w:rPr>
          <w:rFonts w:ascii="Palatino Linotype" w:hAnsi="Palatino Linotype"/>
          <w:color w:val="595959" w:themeColor="text1" w:themeTint="A6"/>
        </w:rPr>
        <w:t>[Περιγράψτε τη συμβολή της εργασίας σε σχέση με τους στόχους που τέθηκαν και τα αποτελέσματα που προέκυψαν. Η συμβολή μπορεί να είναι θεωρητική, μεθοδολογική, εμπειρική, εφαρμοσμένη, τεχνολογική, κανονιστική ή συνδυαστική. Εξηγήστε τι νέο προσφέρει η εργασία σε σχέση με την υπάρχουσα γνώση ή πρακτική, ποια προβλήματα συμβάλλει να κατανοηθούν ή να αντιμετωπιστούν και ποια είναι η αξία των ευρημάτων για την επιστημονική κοινότητα, τους οργανισμούς, τις επιχειρήσεις ή τους φορείς χάραξης πολιτικής. Η συμβολή θα πρέπει να τεκμηριώνεται με βάση τα αποτελέσματα της εργασίας και όχι να διατυπώνεται ως γενικός ισχυρισμός.]</w:t>
      </w:r>
    </w:p>
    <w:p w14:paraId="2C6B573B" w14:textId="77777777" w:rsidR="00FD0938" w:rsidRPr="00A07399" w:rsidRDefault="00000000" w:rsidP="00671ED3">
      <w:pPr>
        <w:pStyle w:val="21"/>
        <w:spacing w:line="276" w:lineRule="auto"/>
        <w:rPr>
          <w:lang w:val="el-GR"/>
        </w:rPr>
      </w:pPr>
      <w:bookmarkStart w:id="43" w:name="_Toc233136912"/>
      <w:r w:rsidRPr="00A07399">
        <w:rPr>
          <w:lang w:val="el-GR"/>
        </w:rPr>
        <w:t>5.3 Περιορισμοί</w:t>
      </w:r>
      <w:bookmarkEnd w:id="43"/>
    </w:p>
    <w:p w14:paraId="7F63D792" w14:textId="77777777" w:rsidR="00671ED3" w:rsidRPr="00A07399" w:rsidRDefault="00671ED3" w:rsidP="00A07399">
      <w:pPr>
        <w:pStyle w:val="p1"/>
        <w:spacing w:line="276" w:lineRule="auto"/>
        <w:jc w:val="both"/>
        <w:rPr>
          <w:rFonts w:ascii="Palatino Linotype" w:hAnsi="Palatino Linotype"/>
          <w:color w:val="595959" w:themeColor="text1" w:themeTint="A6"/>
        </w:rPr>
      </w:pPr>
      <w:r w:rsidRPr="00A07399">
        <w:rPr>
          <w:rFonts w:ascii="Palatino Linotype" w:hAnsi="Palatino Linotype"/>
          <w:color w:val="595959" w:themeColor="text1" w:themeTint="A6"/>
        </w:rPr>
        <w:t>[Παρουσιάστε τους βασικούς περιορισμούς της εργασίας και εξηγήστε πώς ενδέχεται να επηρεάζουν τα αποτελέσματα ή τα συμπεράσματά της. Οι περιορισμοί μπορεί να σχετίζονται με τη διαθεσιμότητα και την ποιότητα των δεδομένων, το μέγεθος του δείγματος, τις παραδοχές της μεθοδολογίας, τους χρονικούς περιορισμούς, την πρόσβαση σε πληροφορίες, την τεχνολογική υλοποίηση ή το πεδίο εφαρμογής της μελέτης. Η αναγνώριση των περιορισμών αποτελεί στοιχείο επιστημονικής πληρότητας και συμβάλλει στην ορθή ερμηνεία των ευρημάτων και των συμπερασμάτων της εργασίας.]</w:t>
      </w:r>
    </w:p>
    <w:p w14:paraId="30F4FFCB" w14:textId="77777777" w:rsidR="00FD0938" w:rsidRPr="00A07399" w:rsidRDefault="00000000" w:rsidP="00671ED3">
      <w:pPr>
        <w:pStyle w:val="21"/>
        <w:spacing w:line="276" w:lineRule="auto"/>
        <w:rPr>
          <w:lang w:val="el-GR"/>
        </w:rPr>
      </w:pPr>
      <w:bookmarkStart w:id="44" w:name="_Toc233136913"/>
      <w:r w:rsidRPr="00A07399">
        <w:rPr>
          <w:lang w:val="el-GR"/>
        </w:rPr>
        <w:lastRenderedPageBreak/>
        <w:t>5.4 Προτάσεις για Μελλοντική Έρευνα</w:t>
      </w:r>
      <w:bookmarkEnd w:id="44"/>
    </w:p>
    <w:p w14:paraId="71C6BE9E" w14:textId="77777777" w:rsidR="00671ED3" w:rsidRPr="00A07399" w:rsidRDefault="00671ED3" w:rsidP="00A07399">
      <w:pPr>
        <w:pStyle w:val="p1"/>
        <w:spacing w:line="276" w:lineRule="auto"/>
        <w:jc w:val="both"/>
        <w:rPr>
          <w:rFonts w:ascii="Palatino Linotype" w:hAnsi="Palatino Linotype"/>
          <w:color w:val="595959" w:themeColor="text1" w:themeTint="A6"/>
        </w:rPr>
      </w:pPr>
      <w:r w:rsidRPr="00A07399">
        <w:rPr>
          <w:rFonts w:ascii="Palatino Linotype" w:hAnsi="Palatino Linotype"/>
          <w:color w:val="595959" w:themeColor="text1" w:themeTint="A6"/>
        </w:rPr>
        <w:t>[Προτείνετε πιθανές κατευθύνσεις για μελλοντική έρευνα ή περαιτέρω ανάπτυξη του θέματος που εξετάστηκε. Οι προτάσεις θα πρέπει να προκύπτουν λογικά από τα ευρήματα, τη συμβολή και τους περιορισμούς της παρούσας εργασίας και να αναδεικνύουν ζητήματα που παραμένουν ανοικτά ή απαιτούν περαιτέρω διερεύνηση. Εφόσον είναι σχετικό με το αντικείμενο της μελέτης, μπορούν επίσης να διατυπωθούν προτάσεις για νέες εφαρμογές, τεχνολογικές επεκτάσεις, βελτιώσεις συστημάτων, κανονιστικές παρεμβάσεις ή εναλλακτικές μεθοδολογικές προσεγγίσεις.]</w:t>
      </w:r>
    </w:p>
    <w:p w14:paraId="78BB4886" w14:textId="77777777" w:rsidR="00FD0938" w:rsidRDefault="00000000" w:rsidP="00671ED3">
      <w:pPr>
        <w:spacing w:line="276" w:lineRule="auto"/>
      </w:pPr>
      <w:r>
        <w:br w:type="page"/>
      </w:r>
    </w:p>
    <w:p w14:paraId="43DA22CF" w14:textId="77777777" w:rsidR="00FD0938" w:rsidRDefault="00000000" w:rsidP="00671ED3">
      <w:pPr>
        <w:pStyle w:val="1"/>
        <w:spacing w:line="276" w:lineRule="auto"/>
      </w:pPr>
      <w:bookmarkStart w:id="45" w:name="_Toc233136914"/>
      <w:r>
        <w:lastRenderedPageBreak/>
        <w:t>ΒΙΒΛΙΟΓΡΑΦΙΑ</w:t>
      </w:r>
      <w:bookmarkEnd w:id="45"/>
    </w:p>
    <w:p w14:paraId="3EDC922B" w14:textId="77777777" w:rsidR="00671ED3" w:rsidRPr="00197619" w:rsidRDefault="00671ED3" w:rsidP="00A07399">
      <w:pPr>
        <w:pStyle w:val="p1"/>
        <w:spacing w:line="276" w:lineRule="auto"/>
        <w:jc w:val="both"/>
        <w:rPr>
          <w:rFonts w:ascii="Palatino Linotype" w:hAnsi="Palatino Linotype"/>
          <w:color w:val="595959" w:themeColor="text1" w:themeTint="A6"/>
        </w:rPr>
      </w:pPr>
      <w:r w:rsidRPr="00197619">
        <w:rPr>
          <w:rFonts w:ascii="Palatino Linotype" w:hAnsi="Palatino Linotype"/>
          <w:color w:val="595959" w:themeColor="text1" w:themeTint="A6"/>
        </w:rPr>
        <w:t>[Οι βιβλιογραφικές αναφορές θα πρέπει να ακολουθούν το πρότυπο APA (7th Edition). Τα παρακάτω παραδείγματα παρουσιάζονται αποκλειστικά για λόγους μορφοποίησης.]</w:t>
      </w:r>
    </w:p>
    <w:p w14:paraId="2EE055E9" w14:textId="77777777" w:rsidR="00671ED3" w:rsidRPr="00197619" w:rsidRDefault="00671ED3" w:rsidP="00A07399">
      <w:pPr>
        <w:pStyle w:val="p1"/>
        <w:spacing w:line="276" w:lineRule="auto"/>
        <w:jc w:val="both"/>
        <w:rPr>
          <w:rFonts w:ascii="Palatino Linotype" w:hAnsi="Palatino Linotype"/>
          <w:color w:val="595959" w:themeColor="text1" w:themeTint="A6"/>
        </w:rPr>
      </w:pPr>
      <w:r w:rsidRPr="00197619">
        <w:rPr>
          <w:rFonts w:ascii="Palatino Linotype" w:hAnsi="Palatino Linotype"/>
          <w:color w:val="595959" w:themeColor="text1" w:themeTint="A6"/>
        </w:rPr>
        <w:t>Βιβλίο</w:t>
      </w:r>
    </w:p>
    <w:p w14:paraId="6F4CA0C3" w14:textId="77777777" w:rsidR="00671ED3" w:rsidRPr="00197619" w:rsidRDefault="00671ED3" w:rsidP="00A07399">
      <w:pPr>
        <w:pStyle w:val="p1"/>
        <w:spacing w:line="276" w:lineRule="auto"/>
        <w:jc w:val="both"/>
        <w:rPr>
          <w:rFonts w:ascii="Palatino Linotype" w:hAnsi="Palatino Linotype"/>
          <w:color w:val="595959" w:themeColor="text1" w:themeTint="A6"/>
          <w:lang w:val="en-GB"/>
        </w:rPr>
      </w:pPr>
      <w:r w:rsidRPr="00197619">
        <w:rPr>
          <w:rFonts w:ascii="Palatino Linotype" w:hAnsi="Palatino Linotype"/>
          <w:color w:val="595959" w:themeColor="text1" w:themeTint="A6"/>
          <w:lang w:val="en-GB"/>
        </w:rPr>
        <w:t xml:space="preserve">Anderson, R. K., &amp; Mitchell, S. J. (2024). </w:t>
      </w:r>
      <w:r w:rsidRPr="00197619">
        <w:rPr>
          <w:rStyle w:val="s1"/>
          <w:rFonts w:ascii="Palatino Linotype" w:hAnsi="Palatino Linotype"/>
          <w:i/>
          <w:iCs/>
          <w:color w:val="595959" w:themeColor="text1" w:themeTint="A6"/>
          <w:lang w:val="en-GB"/>
        </w:rPr>
        <w:t>Financial technology and digital innovation</w:t>
      </w:r>
      <w:r w:rsidRPr="00197619">
        <w:rPr>
          <w:rFonts w:ascii="Palatino Linotype" w:hAnsi="Palatino Linotype"/>
          <w:color w:val="595959" w:themeColor="text1" w:themeTint="A6"/>
          <w:lang w:val="en-GB"/>
        </w:rPr>
        <w:t>. Routledge.</w:t>
      </w:r>
    </w:p>
    <w:p w14:paraId="69C03FDD" w14:textId="77777777" w:rsidR="00671ED3" w:rsidRPr="00197619" w:rsidRDefault="00671ED3" w:rsidP="00A07399">
      <w:pPr>
        <w:pStyle w:val="p1"/>
        <w:spacing w:line="276" w:lineRule="auto"/>
        <w:jc w:val="both"/>
        <w:rPr>
          <w:rFonts w:ascii="Palatino Linotype" w:hAnsi="Palatino Linotype"/>
          <w:color w:val="595959" w:themeColor="text1" w:themeTint="A6"/>
        </w:rPr>
      </w:pPr>
      <w:r w:rsidRPr="00197619">
        <w:rPr>
          <w:rFonts w:ascii="Palatino Linotype" w:hAnsi="Palatino Linotype"/>
          <w:color w:val="595959" w:themeColor="text1" w:themeTint="A6"/>
        </w:rPr>
        <w:t>Άρθρο περιοδικού</w:t>
      </w:r>
    </w:p>
    <w:p w14:paraId="0F5EF833" w14:textId="77777777" w:rsidR="00671ED3" w:rsidRPr="00197619" w:rsidRDefault="00671ED3" w:rsidP="00A07399">
      <w:pPr>
        <w:pStyle w:val="p1"/>
        <w:spacing w:line="276" w:lineRule="auto"/>
        <w:jc w:val="both"/>
        <w:rPr>
          <w:rFonts w:ascii="Palatino Linotype" w:hAnsi="Palatino Linotype"/>
          <w:color w:val="595959" w:themeColor="text1" w:themeTint="A6"/>
          <w:lang w:val="en-GB"/>
        </w:rPr>
      </w:pPr>
      <w:r w:rsidRPr="00197619">
        <w:rPr>
          <w:rFonts w:ascii="Palatino Linotype" w:hAnsi="Palatino Linotype"/>
          <w:color w:val="595959" w:themeColor="text1" w:themeTint="A6"/>
          <w:lang w:val="en-GB"/>
        </w:rPr>
        <w:t xml:space="preserve">Smith, J. A., Roberts, P. T., &amp; Wilson, M. R. (2023). AI adoption in financial services. </w:t>
      </w:r>
      <w:r w:rsidRPr="00197619">
        <w:rPr>
          <w:rStyle w:val="s1"/>
          <w:rFonts w:ascii="Palatino Linotype" w:hAnsi="Palatino Linotype"/>
          <w:i/>
          <w:iCs/>
          <w:color w:val="595959" w:themeColor="text1" w:themeTint="A6"/>
          <w:lang w:val="en-GB"/>
        </w:rPr>
        <w:t>Journal of Financial Technology and Innovation, 10</w:t>
      </w:r>
      <w:r w:rsidRPr="00197619">
        <w:rPr>
          <w:rFonts w:ascii="Palatino Linotype" w:hAnsi="Palatino Linotype"/>
          <w:color w:val="595959" w:themeColor="text1" w:themeTint="A6"/>
          <w:lang w:val="en-GB"/>
        </w:rPr>
        <w:t>(4), 221–243. https://doi.org/10.1234/jfti.2023.0044</w:t>
      </w:r>
    </w:p>
    <w:p w14:paraId="49647A1E" w14:textId="77777777" w:rsidR="00671ED3" w:rsidRPr="00197619" w:rsidRDefault="00671ED3" w:rsidP="00A07399">
      <w:pPr>
        <w:pStyle w:val="p1"/>
        <w:spacing w:line="276" w:lineRule="auto"/>
        <w:jc w:val="both"/>
        <w:rPr>
          <w:rFonts w:ascii="Palatino Linotype" w:hAnsi="Palatino Linotype"/>
          <w:color w:val="595959" w:themeColor="text1" w:themeTint="A6"/>
        </w:rPr>
      </w:pPr>
      <w:r w:rsidRPr="00197619">
        <w:rPr>
          <w:rFonts w:ascii="Palatino Linotype" w:hAnsi="Palatino Linotype"/>
          <w:color w:val="595959" w:themeColor="text1" w:themeTint="A6"/>
        </w:rPr>
        <w:t>Κεφάλαιο βιβλίου</w:t>
      </w:r>
    </w:p>
    <w:p w14:paraId="2EADB694" w14:textId="77777777" w:rsidR="00671ED3" w:rsidRPr="00197619" w:rsidRDefault="00671ED3" w:rsidP="00A07399">
      <w:pPr>
        <w:pStyle w:val="p1"/>
        <w:spacing w:line="276" w:lineRule="auto"/>
        <w:jc w:val="both"/>
        <w:rPr>
          <w:rFonts w:ascii="Palatino Linotype" w:hAnsi="Palatino Linotype"/>
          <w:color w:val="595959" w:themeColor="text1" w:themeTint="A6"/>
          <w:lang w:val="en-GB"/>
        </w:rPr>
      </w:pPr>
      <w:r w:rsidRPr="00197619">
        <w:rPr>
          <w:rFonts w:ascii="Palatino Linotype" w:hAnsi="Palatino Linotype"/>
          <w:color w:val="595959" w:themeColor="text1" w:themeTint="A6"/>
          <w:lang w:val="en-GB"/>
        </w:rPr>
        <w:t xml:space="preserve">Roberts, P. T. (2025). Model risk and accountability in digital financial systems. In R. Wilson (Ed.), </w:t>
      </w:r>
      <w:r w:rsidRPr="00197619">
        <w:rPr>
          <w:rStyle w:val="s1"/>
          <w:rFonts w:ascii="Palatino Linotype" w:hAnsi="Palatino Linotype"/>
          <w:i/>
          <w:iCs/>
          <w:color w:val="595959" w:themeColor="text1" w:themeTint="A6"/>
          <w:lang w:val="en-GB"/>
        </w:rPr>
        <w:t>Contemporary topics in financial technology</w:t>
      </w:r>
      <w:r w:rsidRPr="00197619">
        <w:rPr>
          <w:rFonts w:ascii="Palatino Linotype" w:hAnsi="Palatino Linotype"/>
          <w:color w:val="595959" w:themeColor="text1" w:themeTint="A6"/>
          <w:lang w:val="en-GB"/>
        </w:rPr>
        <w:t xml:space="preserve"> (pp. 45–68). Global Academic Publishing.</w:t>
      </w:r>
    </w:p>
    <w:p w14:paraId="594211E6" w14:textId="77777777" w:rsidR="00671ED3" w:rsidRPr="00197619" w:rsidRDefault="00671ED3" w:rsidP="00A07399">
      <w:pPr>
        <w:pStyle w:val="p1"/>
        <w:spacing w:line="276" w:lineRule="auto"/>
        <w:jc w:val="both"/>
        <w:rPr>
          <w:rFonts w:ascii="Palatino Linotype" w:hAnsi="Palatino Linotype"/>
          <w:color w:val="595959" w:themeColor="text1" w:themeTint="A6"/>
        </w:rPr>
      </w:pPr>
      <w:r w:rsidRPr="00197619">
        <w:rPr>
          <w:rFonts w:ascii="Palatino Linotype" w:hAnsi="Palatino Linotype"/>
          <w:color w:val="595959" w:themeColor="text1" w:themeTint="A6"/>
        </w:rPr>
        <w:t>Ιστότοπος / Έκθεση Οργανισμού</w:t>
      </w:r>
    </w:p>
    <w:p w14:paraId="56B57EFE" w14:textId="77777777" w:rsidR="00671ED3" w:rsidRPr="00197619" w:rsidRDefault="00671ED3" w:rsidP="00A07399">
      <w:pPr>
        <w:pStyle w:val="p1"/>
        <w:spacing w:line="276" w:lineRule="auto"/>
        <w:jc w:val="both"/>
        <w:rPr>
          <w:rFonts w:ascii="Palatino Linotype" w:hAnsi="Palatino Linotype"/>
          <w:color w:val="595959" w:themeColor="text1" w:themeTint="A6"/>
          <w:lang w:val="en-GB"/>
        </w:rPr>
      </w:pPr>
      <w:r w:rsidRPr="00197619">
        <w:rPr>
          <w:rFonts w:ascii="Palatino Linotype" w:hAnsi="Palatino Linotype"/>
          <w:color w:val="595959" w:themeColor="text1" w:themeTint="A6"/>
          <w:lang w:val="en-GB"/>
        </w:rPr>
        <w:t xml:space="preserve">Financial Technology Research </w:t>
      </w:r>
      <w:proofErr w:type="spellStart"/>
      <w:r w:rsidRPr="00197619">
        <w:rPr>
          <w:rFonts w:ascii="Palatino Linotype" w:hAnsi="Palatino Linotype"/>
          <w:color w:val="595959" w:themeColor="text1" w:themeTint="A6"/>
          <w:lang w:val="en-GB"/>
        </w:rPr>
        <w:t>Center</w:t>
      </w:r>
      <w:proofErr w:type="spellEnd"/>
      <w:r w:rsidRPr="00197619">
        <w:rPr>
          <w:rFonts w:ascii="Palatino Linotype" w:hAnsi="Palatino Linotype"/>
          <w:color w:val="595959" w:themeColor="text1" w:themeTint="A6"/>
          <w:lang w:val="en-GB"/>
        </w:rPr>
        <w:t xml:space="preserve">. (2025). </w:t>
      </w:r>
      <w:r w:rsidRPr="00197619">
        <w:rPr>
          <w:rStyle w:val="s1"/>
          <w:rFonts w:ascii="Palatino Linotype" w:hAnsi="Palatino Linotype"/>
          <w:i/>
          <w:iCs/>
          <w:color w:val="595959" w:themeColor="text1" w:themeTint="A6"/>
          <w:lang w:val="en-GB"/>
        </w:rPr>
        <w:t>Emerging trends in digital financial innovation</w:t>
      </w:r>
      <w:r w:rsidRPr="00197619">
        <w:rPr>
          <w:rFonts w:ascii="Palatino Linotype" w:hAnsi="Palatino Linotype"/>
          <w:color w:val="595959" w:themeColor="text1" w:themeTint="A6"/>
          <w:lang w:val="en-GB"/>
        </w:rPr>
        <w:t>. https://www.fintechresearchcenter.org</w:t>
      </w:r>
    </w:p>
    <w:p w14:paraId="0BD5B955" w14:textId="77777777" w:rsidR="00671ED3" w:rsidRPr="00197619" w:rsidRDefault="00671ED3" w:rsidP="00A07399">
      <w:pPr>
        <w:pStyle w:val="p1"/>
        <w:spacing w:line="276" w:lineRule="auto"/>
        <w:jc w:val="both"/>
        <w:rPr>
          <w:rFonts w:ascii="Palatino Linotype" w:hAnsi="Palatino Linotype"/>
          <w:color w:val="595959" w:themeColor="text1" w:themeTint="A6"/>
        </w:rPr>
      </w:pPr>
      <w:r w:rsidRPr="00197619">
        <w:rPr>
          <w:rFonts w:ascii="Palatino Linotype" w:hAnsi="Palatino Linotype"/>
          <w:b/>
          <w:bCs/>
          <w:color w:val="595959" w:themeColor="text1" w:themeTint="A6"/>
        </w:rPr>
        <w:t>Σημείωση</w:t>
      </w:r>
      <w:r w:rsidRPr="00197619">
        <w:rPr>
          <w:rFonts w:ascii="Palatino Linotype" w:hAnsi="Palatino Linotype"/>
          <w:color w:val="595959" w:themeColor="text1" w:themeTint="A6"/>
        </w:rPr>
        <w:t>: Οι βιβλιογραφικές αναφορές που παρατίθενται στο παρόν πρότυπο είναι υποθετικές και χρησιμοποιούνται αποκλειστικά για την επίδειξη της μορφοποίησης σύμφωνα με το πρότυπο APA (7th Edition). Οι αναφορές αυτές δεν πρέπει να παραμείνουν στην τελική έκδοση της εργασίας.</w:t>
      </w:r>
    </w:p>
    <w:p w14:paraId="4B09F00B" w14:textId="77777777" w:rsidR="00671ED3" w:rsidRDefault="00671ED3" w:rsidP="00671ED3">
      <w:pPr>
        <w:spacing w:after="200" w:line="276" w:lineRule="auto"/>
        <w:jc w:val="left"/>
        <w:rPr>
          <w:b/>
          <w:bCs/>
          <w:color w:val="7C2805"/>
          <w:sz w:val="28"/>
          <w:szCs w:val="28"/>
          <w:lang w:val="el-GR"/>
        </w:rPr>
      </w:pPr>
      <w:r>
        <w:rPr>
          <w:b/>
          <w:bCs/>
          <w:color w:val="7C2805"/>
          <w:sz w:val="28"/>
          <w:szCs w:val="28"/>
          <w:lang w:val="el-GR"/>
        </w:rPr>
        <w:br w:type="page"/>
      </w:r>
    </w:p>
    <w:p w14:paraId="0393C5A5" w14:textId="63A84FCA" w:rsidR="00FD0938" w:rsidRPr="00857CB6" w:rsidRDefault="00000000" w:rsidP="00671ED3">
      <w:pPr>
        <w:spacing w:line="276" w:lineRule="auto"/>
        <w:jc w:val="center"/>
        <w:rPr>
          <w:b/>
          <w:bCs/>
          <w:color w:val="7C2805"/>
          <w:sz w:val="28"/>
          <w:szCs w:val="28"/>
        </w:rPr>
      </w:pPr>
      <w:r w:rsidRPr="00857CB6">
        <w:rPr>
          <w:b/>
          <w:bCs/>
          <w:color w:val="7C2805"/>
          <w:sz w:val="28"/>
          <w:szCs w:val="28"/>
          <w:lang w:val="el-GR"/>
        </w:rPr>
        <w:lastRenderedPageBreak/>
        <w:t>ΠΑΡΑΡΤΗΜΑΤΑ</w:t>
      </w:r>
    </w:p>
    <w:p w14:paraId="571203D0" w14:textId="77777777" w:rsidR="00FD0938" w:rsidRPr="00A07399" w:rsidRDefault="00000000" w:rsidP="00671ED3">
      <w:pPr>
        <w:pStyle w:val="21"/>
        <w:spacing w:line="276" w:lineRule="auto"/>
        <w:rPr>
          <w:lang w:val="el-GR"/>
        </w:rPr>
      </w:pPr>
      <w:bookmarkStart w:id="46" w:name="_Toc233136915"/>
      <w:r w:rsidRPr="00A07399">
        <w:rPr>
          <w:lang w:val="el-GR"/>
        </w:rPr>
        <w:t>Παράρτημα Α. Ενδεικτικό Υλικό Παραρτήματος</w:t>
      </w:r>
      <w:bookmarkEnd w:id="46"/>
    </w:p>
    <w:p w14:paraId="793CC555" w14:textId="77777777" w:rsidR="00671ED3" w:rsidRPr="00A07399" w:rsidRDefault="00671ED3" w:rsidP="00A07399">
      <w:pPr>
        <w:pStyle w:val="p1"/>
        <w:spacing w:line="276" w:lineRule="auto"/>
        <w:jc w:val="both"/>
        <w:rPr>
          <w:rFonts w:ascii="Palatino Linotype" w:hAnsi="Palatino Linotype"/>
          <w:color w:val="595959" w:themeColor="text1" w:themeTint="A6"/>
        </w:rPr>
      </w:pPr>
      <w:r w:rsidRPr="00A07399">
        <w:rPr>
          <w:rFonts w:ascii="Palatino Linotype" w:hAnsi="Palatino Linotype"/>
          <w:color w:val="595959" w:themeColor="text1" w:themeTint="A6"/>
        </w:rPr>
        <w:t>[Στο παράρτημα μπορούν να περιληφθούν στοιχεία που υποστηρίζουν την εργασία αλλά δεν είναι απαραίτητο να ενταχθούν στο κύριο σώμα του κειμένου. Ενδεικτικά, το παράρτημα μπορεί να περιλαμβάνει ερωτηματολόγια, οδηγούς συνεντεύξεων, πρόσθετους πίνακες και σχήματα, αναλυτικά αποτελέσματα, τεχνικές προδιαγραφές, αποσπάσματα κώδικα, παραδείγματα δεδομένων, κανονιστικά κείμενα, έγγραφα τεκμηρίωσης ή άλλο υποστηρικτικό υλικό. Το υλικό των παραρτημάτων θα πρέπει να οργανώνεται με σαφήνεια και να παραπέμπεται κατάλληλα από το κύριο κείμενο της εργασίας.]</w:t>
      </w:r>
    </w:p>
    <w:p w14:paraId="3BF25A4A" w14:textId="77777777" w:rsidR="00FD0938" w:rsidRPr="00A07399" w:rsidRDefault="00000000" w:rsidP="00671ED3">
      <w:pPr>
        <w:pStyle w:val="21"/>
        <w:spacing w:line="276" w:lineRule="auto"/>
        <w:rPr>
          <w:lang w:val="el-GR"/>
        </w:rPr>
      </w:pPr>
      <w:bookmarkStart w:id="47" w:name="_Toc233136916"/>
      <w:r w:rsidRPr="00A07399">
        <w:rPr>
          <w:lang w:val="el-GR"/>
        </w:rPr>
        <w:t>Παράρτημα Β. Ενδεικτικός Κώδικας ή Τεχνική Τεκμηρίωση</w:t>
      </w:r>
      <w:bookmarkEnd w:id="47"/>
    </w:p>
    <w:p w14:paraId="7CD85C07" w14:textId="77777777" w:rsidR="00671ED3" w:rsidRPr="00A07399" w:rsidRDefault="00671ED3" w:rsidP="00A07399">
      <w:pPr>
        <w:pStyle w:val="p1"/>
        <w:spacing w:line="276" w:lineRule="auto"/>
        <w:jc w:val="both"/>
        <w:rPr>
          <w:rFonts w:ascii="Palatino Linotype" w:hAnsi="Palatino Linotype"/>
          <w:color w:val="595959" w:themeColor="text1" w:themeTint="A6"/>
        </w:rPr>
      </w:pPr>
      <w:r w:rsidRPr="00A07399">
        <w:rPr>
          <w:rFonts w:ascii="Palatino Linotype" w:hAnsi="Palatino Linotype"/>
          <w:color w:val="595959" w:themeColor="text1" w:themeTint="A6"/>
        </w:rPr>
        <w:t>[Εφόσον η εργασία περιλαμβάνει ανάπτυξη λογισμικού, ανάλυση δεδομένων ή τεχνική υλοποίηση, στο παράρτημα μπορούν να παρουσιαστούν ενδεικτικά αποσπάσματα κώδικα, αλγόριθμοι, ρυθμίσεις συστημάτων, τεχνική τεκμηρίωση ή οδηγίες χρήσης. Συνιστάται η παράθεση μόνο του απαραίτητου υλικού, ώστε το παράρτημα να λειτουργεί υποστηρικτικά και να μην υποκαθιστά το κύριο κείμενο της εργασίας.]</w:t>
      </w:r>
    </w:p>
    <w:p w14:paraId="2457E354" w14:textId="3B8F2056" w:rsidR="00FD0938" w:rsidRDefault="00FD0938" w:rsidP="00671ED3">
      <w:pPr>
        <w:spacing w:line="276" w:lineRule="auto"/>
      </w:pPr>
    </w:p>
    <w:sectPr w:rsidR="00FD0938" w:rsidSect="00E27118">
      <w:headerReference w:type="default" r:id="rId11"/>
      <w:footerReference w:type="default" r:id="rId12"/>
      <w:pgSz w:w="12240" w:h="15840"/>
      <w:pgMar w:top="1417" w:right="1417" w:bottom="141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ADE7B2A" w14:textId="77777777" w:rsidR="001D351F" w:rsidRDefault="001D351F">
      <w:pPr>
        <w:spacing w:after="0" w:line="240" w:lineRule="auto"/>
      </w:pPr>
      <w:r>
        <w:separator/>
      </w:r>
    </w:p>
  </w:endnote>
  <w:endnote w:type="continuationSeparator" w:id="0">
    <w:p w14:paraId="3B61A264" w14:textId="77777777" w:rsidR="001D351F" w:rsidRDefault="001D3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1"/>
    <w:family w:val="swiss"/>
    <w:pitch w:val="variable"/>
    <w:sig w:usb0="E0002EFF" w:usb1="C000247B" w:usb2="00000009" w:usb3="00000000" w:csb0="000001FF" w:csb1="00000000"/>
  </w:font>
  <w:font w:name="Courier">
    <w:altName w:val="Courier New"/>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BA9A2AA" w14:textId="37D3B02E" w:rsidR="00FD0938" w:rsidRPr="003E74D5" w:rsidRDefault="00000000">
    <w:pPr>
      <w:pBdr>
        <w:top w:val="single" w:sz="6" w:space="6" w:color="891E00"/>
      </w:pBdr>
      <w:jc w:val="center"/>
      <w:rPr>
        <w:lang w:val="el-GR"/>
      </w:rPr>
    </w:pPr>
    <w:r w:rsidRPr="003E74D5">
      <w:rPr>
        <w:color w:val="891E00"/>
        <w:sz w:val="16"/>
        <w:szCs w:val="16"/>
        <w:lang w:val="el-GR"/>
      </w:rPr>
      <w:t>Διπλωματική Εργασία</w:t>
    </w:r>
  </w:p>
  <w:p w14:paraId="25D2256E" w14:textId="77777777" w:rsidR="00FD0938" w:rsidRDefault="00000000">
    <w:pPr>
      <w:pStyle w:val="a6"/>
      <w:jc w:val="center"/>
    </w:pPr>
    <w:r>
      <w:rPr>
        <w:color w:val="891E00"/>
      </w:rPr>
      <w:fldChar w:fldCharType="begin"/>
    </w:r>
    <w:r>
      <w:rPr>
        <w:color w:val="891E00"/>
      </w:rPr>
      <w:instrText>PAGE</w:instrText>
    </w:r>
    <w:r>
      <w:rPr>
        <w:color w:val="891E00"/>
      </w:rPr>
      <w:fldChar w:fldCharType="separate"/>
    </w:r>
    <w:r w:rsidR="00CC3F4F">
      <w:rPr>
        <w:noProof/>
        <w:color w:val="891E00"/>
      </w:rPr>
      <w:t>2</w:t>
    </w:r>
    <w:r>
      <w:rPr>
        <w:color w:val="891E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D8C6376" w14:textId="77777777" w:rsidR="001D351F" w:rsidRDefault="001D351F">
      <w:pPr>
        <w:spacing w:after="0" w:line="240" w:lineRule="auto"/>
      </w:pPr>
      <w:r>
        <w:separator/>
      </w:r>
    </w:p>
  </w:footnote>
  <w:footnote w:type="continuationSeparator" w:id="0">
    <w:p w14:paraId="3ED201B1" w14:textId="77777777" w:rsidR="001D351F" w:rsidRDefault="001D3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D0AFEC9" w14:textId="469D9BBF" w:rsidR="00FD0938" w:rsidRPr="003E74D5" w:rsidRDefault="00000000">
    <w:pPr>
      <w:pBdr>
        <w:bottom w:val="single" w:sz="6" w:space="4" w:color="891E00"/>
      </w:pBdr>
      <w:tabs>
        <w:tab w:val="right" w:pos="9638"/>
      </w:tabs>
      <w:rPr>
        <w:bCs/>
      </w:rPr>
    </w:pPr>
    <w:r w:rsidRPr="003E74D5">
      <w:rPr>
        <w:bCs/>
        <w:color w:val="891E00"/>
        <w:sz w:val="18"/>
        <w:szCs w:val="18"/>
        <w:lang w:val="el-GR"/>
      </w:rPr>
      <w:t>Πανεπιστήμιο Μακεδονίας</w:t>
    </w:r>
    <w:r w:rsidR="003E74D5" w:rsidRPr="003E74D5">
      <w:rPr>
        <w:bCs/>
        <w:color w:val="891E00"/>
        <w:sz w:val="18"/>
        <w:szCs w:val="18"/>
        <w:lang w:val="el-GR"/>
      </w:rPr>
      <w:t xml:space="preserve">.                                                                                                    </w:t>
    </w:r>
    <w:r w:rsidRPr="003E74D5">
      <w:rPr>
        <w:bCs/>
        <w:i/>
        <w:color w:val="891E00"/>
        <w:sz w:val="18"/>
        <w:szCs w:val="18"/>
      </w:rPr>
      <w:t>MSc in Financial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482626233">
    <w:abstractNumId w:val="8"/>
  </w:num>
  <w:num w:numId="2" w16cid:durableId="2104105694">
    <w:abstractNumId w:val="6"/>
  </w:num>
  <w:num w:numId="3" w16cid:durableId="1288585749">
    <w:abstractNumId w:val="5"/>
  </w:num>
  <w:num w:numId="4" w16cid:durableId="668366202">
    <w:abstractNumId w:val="4"/>
  </w:num>
  <w:num w:numId="5" w16cid:durableId="1960143848">
    <w:abstractNumId w:val="7"/>
  </w:num>
  <w:num w:numId="6" w16cid:durableId="424499510">
    <w:abstractNumId w:val="3"/>
  </w:num>
  <w:num w:numId="7" w16cid:durableId="847524113">
    <w:abstractNumId w:val="2"/>
  </w:num>
  <w:num w:numId="8" w16cid:durableId="161819501">
    <w:abstractNumId w:val="1"/>
  </w:num>
  <w:num w:numId="9" w16cid:durableId="139442741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43AC"/>
    <w:rsid w:val="0006063C"/>
    <w:rsid w:val="000B2786"/>
    <w:rsid w:val="000C69CB"/>
    <w:rsid w:val="0015074B"/>
    <w:rsid w:val="00185BD7"/>
    <w:rsid w:val="00197619"/>
    <w:rsid w:val="001D351F"/>
    <w:rsid w:val="0029639D"/>
    <w:rsid w:val="0030213A"/>
    <w:rsid w:val="0030508A"/>
    <w:rsid w:val="00326F90"/>
    <w:rsid w:val="00396E4C"/>
    <w:rsid w:val="003E74D5"/>
    <w:rsid w:val="0041518F"/>
    <w:rsid w:val="0049582A"/>
    <w:rsid w:val="00516B37"/>
    <w:rsid w:val="00596AB3"/>
    <w:rsid w:val="005C2BF2"/>
    <w:rsid w:val="00671ED3"/>
    <w:rsid w:val="006F033E"/>
    <w:rsid w:val="00841592"/>
    <w:rsid w:val="00857CB6"/>
    <w:rsid w:val="008B063A"/>
    <w:rsid w:val="008C5CB5"/>
    <w:rsid w:val="00911228"/>
    <w:rsid w:val="009E15C1"/>
    <w:rsid w:val="00A07399"/>
    <w:rsid w:val="00A32708"/>
    <w:rsid w:val="00A53132"/>
    <w:rsid w:val="00A55E6E"/>
    <w:rsid w:val="00AA1D8D"/>
    <w:rsid w:val="00B47730"/>
    <w:rsid w:val="00C20D03"/>
    <w:rsid w:val="00C94E68"/>
    <w:rsid w:val="00CB0664"/>
    <w:rsid w:val="00CC3F4F"/>
    <w:rsid w:val="00D4193C"/>
    <w:rsid w:val="00E27118"/>
    <w:rsid w:val="00E65FDA"/>
    <w:rsid w:val="00EC2B16"/>
    <w:rsid w:val="00FC693F"/>
    <w:rsid w:val="00FD0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A6D081"/>
  <w14:defaultImageDpi w14:val="300"/>
  <w15:docId w15:val="{3A77B72A-D1CD-124F-8606-7CF5E737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120" w:line="360" w:lineRule="auto"/>
      <w:jc w:val="both"/>
    </w:pPr>
    <w:rPr>
      <w:rFonts w:ascii="Palatino Linotype" w:eastAsia="Palatino Linotype" w:hAnsi="Palatino Linotype"/>
      <w:sz w:val="24"/>
    </w:rPr>
  </w:style>
  <w:style w:type="paragraph" w:styleId="1">
    <w:name w:val="heading 1"/>
    <w:basedOn w:val="a1"/>
    <w:next w:val="a1"/>
    <w:link w:val="1Char"/>
    <w:uiPriority w:val="9"/>
    <w:qFormat/>
    <w:rsid w:val="00FC693F"/>
    <w:pPr>
      <w:keepNext/>
      <w:keepLines/>
      <w:spacing w:before="360" w:after="240"/>
      <w:outlineLvl w:val="0"/>
    </w:pPr>
    <w:rPr>
      <w:rFonts w:eastAsiaTheme="majorEastAsia" w:cstheme="majorBidi"/>
      <w:b/>
      <w:bCs/>
      <w:color w:val="891E00"/>
      <w:sz w:val="32"/>
      <w:szCs w:val="28"/>
    </w:rPr>
  </w:style>
  <w:style w:type="paragraph" w:styleId="21">
    <w:name w:val="heading 2"/>
    <w:basedOn w:val="a1"/>
    <w:next w:val="a1"/>
    <w:link w:val="2Char"/>
    <w:uiPriority w:val="9"/>
    <w:unhideWhenUsed/>
    <w:qFormat/>
    <w:rsid w:val="00FC693F"/>
    <w:pPr>
      <w:keepNext/>
      <w:keepLines/>
      <w:spacing w:before="240"/>
      <w:outlineLvl w:val="1"/>
    </w:pPr>
    <w:rPr>
      <w:rFonts w:eastAsiaTheme="majorEastAsia" w:cstheme="majorBidi"/>
      <w:b/>
      <w:bCs/>
      <w:color w:val="891E00"/>
      <w:sz w:val="28"/>
      <w:szCs w:val="26"/>
    </w:rPr>
  </w:style>
  <w:style w:type="paragraph" w:styleId="31">
    <w:name w:val="heading 3"/>
    <w:basedOn w:val="a1"/>
    <w:next w:val="a1"/>
    <w:link w:val="3Char"/>
    <w:uiPriority w:val="9"/>
    <w:unhideWhenUsed/>
    <w:qFormat/>
    <w:rsid w:val="00FC693F"/>
    <w:pPr>
      <w:keepNext/>
      <w:keepLines/>
      <w:spacing w:before="200"/>
      <w:outlineLvl w:val="2"/>
    </w:pPr>
    <w:rPr>
      <w:rFonts w:eastAsiaTheme="majorEastAsia" w:cstheme="majorBidi"/>
      <w:b/>
      <w:bCs/>
      <w:color w:val="891E00"/>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ind w:left="360"/>
      <w:contextualSpacing/>
    </w:pPr>
  </w:style>
  <w:style w:type="paragraph" w:styleId="24">
    <w:name w:val="List Continue 2"/>
    <w:basedOn w:val="a1"/>
    <w:uiPriority w:val="99"/>
    <w:unhideWhenUsed/>
    <w:rsid w:val="0029639D"/>
    <w:pPr>
      <w:ind w:left="720"/>
      <w:contextualSpacing/>
    </w:pPr>
  </w:style>
  <w:style w:type="paragraph" w:styleId="34">
    <w:name w:val="List Continue 3"/>
    <w:basedOn w:val="a1"/>
    <w:uiPriority w:val="99"/>
    <w:unhideWhenUsed/>
    <w:rsid w:val="0029639D"/>
    <w:pPr>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inTechCaption">
    <w:name w:val="FinTech Caption"/>
    <w:pPr>
      <w:spacing w:after="120"/>
      <w:jc w:val="center"/>
    </w:pPr>
    <w:rPr>
      <w:rFonts w:ascii="Palatino Linotype" w:eastAsia="Palatino Linotype" w:hAnsi="Palatino Linotype"/>
      <w:i/>
    </w:rPr>
  </w:style>
  <w:style w:type="paragraph" w:customStyle="1" w:styleId="FinTechNote">
    <w:name w:val="FinTech Note"/>
    <w:pPr>
      <w:spacing w:before="120" w:after="120"/>
      <w:ind w:left="283" w:right="283"/>
    </w:pPr>
    <w:rPr>
      <w:rFonts w:ascii="Palatino Linotype" w:eastAsia="Palatino Linotype" w:hAnsi="Palatino Linotype"/>
    </w:rPr>
  </w:style>
  <w:style w:type="paragraph" w:styleId="13">
    <w:name w:val="toc 1"/>
    <w:basedOn w:val="a1"/>
    <w:next w:val="a1"/>
    <w:autoRedefine/>
    <w:uiPriority w:val="39"/>
    <w:unhideWhenUsed/>
    <w:rsid w:val="006F033E"/>
    <w:pPr>
      <w:spacing w:after="100"/>
    </w:pPr>
  </w:style>
  <w:style w:type="paragraph" w:styleId="28">
    <w:name w:val="toc 2"/>
    <w:basedOn w:val="a1"/>
    <w:next w:val="a1"/>
    <w:autoRedefine/>
    <w:uiPriority w:val="39"/>
    <w:unhideWhenUsed/>
    <w:rsid w:val="006F033E"/>
    <w:pPr>
      <w:spacing w:after="100"/>
      <w:ind w:left="240"/>
    </w:pPr>
  </w:style>
  <w:style w:type="character" w:styleId="-">
    <w:name w:val="Hyperlink"/>
    <w:basedOn w:val="a2"/>
    <w:uiPriority w:val="99"/>
    <w:unhideWhenUsed/>
    <w:rsid w:val="006F033E"/>
    <w:rPr>
      <w:color w:val="0000FF" w:themeColor="hyperlink"/>
      <w:u w:val="single"/>
    </w:rPr>
  </w:style>
  <w:style w:type="paragraph" w:styleId="aff2">
    <w:name w:val="table of figures"/>
    <w:basedOn w:val="a1"/>
    <w:next w:val="a1"/>
    <w:uiPriority w:val="99"/>
    <w:unhideWhenUsed/>
    <w:rsid w:val="006F033E"/>
    <w:pPr>
      <w:spacing w:after="0"/>
    </w:pPr>
  </w:style>
  <w:style w:type="paragraph" w:customStyle="1" w:styleId="p1">
    <w:name w:val="p1"/>
    <w:basedOn w:val="a1"/>
    <w:rsid w:val="00857CB6"/>
    <w:pPr>
      <w:spacing w:before="100" w:beforeAutospacing="1" w:after="100" w:afterAutospacing="1" w:line="240" w:lineRule="auto"/>
      <w:jc w:val="left"/>
    </w:pPr>
    <w:rPr>
      <w:rFonts w:ascii="Times New Roman" w:eastAsia="Times New Roman" w:hAnsi="Times New Roman" w:cs="Times New Roman"/>
      <w:szCs w:val="24"/>
      <w:lang w:val="el-GR" w:eastAsia="el-GR"/>
    </w:rPr>
  </w:style>
  <w:style w:type="paragraph" w:customStyle="1" w:styleId="p2">
    <w:name w:val="p2"/>
    <w:basedOn w:val="a1"/>
    <w:rsid w:val="009E15C1"/>
    <w:pPr>
      <w:spacing w:before="100" w:beforeAutospacing="1" w:after="100" w:afterAutospacing="1" w:line="240" w:lineRule="auto"/>
      <w:jc w:val="left"/>
    </w:pPr>
    <w:rPr>
      <w:rFonts w:ascii="Times New Roman" w:eastAsia="Times New Roman" w:hAnsi="Times New Roman" w:cs="Times New Roman"/>
      <w:szCs w:val="24"/>
      <w:lang w:val="el-GR" w:eastAsia="el-GR"/>
    </w:rPr>
  </w:style>
  <w:style w:type="character" w:customStyle="1" w:styleId="s1">
    <w:name w:val="s1"/>
    <w:basedOn w:val="a2"/>
    <w:rsid w:val="00671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22</Pages>
  <Words>3191</Words>
  <Characters>20429</Characters>
  <Application>Microsoft Office Word</Application>
  <DocSecurity>0</DocSecurity>
  <Lines>552</Lines>
  <Paragraphs>259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Αχιλλέας Ζαπράνης</cp:lastModifiedBy>
  <cp:revision>25</cp:revision>
  <dcterms:created xsi:type="dcterms:W3CDTF">2013-12-23T23:15:00Z</dcterms:created>
  <dcterms:modified xsi:type="dcterms:W3CDTF">2026-06-23T17:04:00Z</dcterms:modified>
  <cp:category/>
</cp:coreProperties>
</file>